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f183" w14:textId="496f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150507,0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9900,0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140607,0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- 160609,6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-10102,6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10102,6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11/122-VIII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11/122-VIII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