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6b11" w14:textId="360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Ново-Хайрузовка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87524,0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8815,0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78709,0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87526,7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11/120-VIII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Ново-Хайрузовка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11/120-VIII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