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f4f0" w14:textId="c31f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Новополяковка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тармақшасынасәйкес, Үлкен Нарын ауданы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Новополяковка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  63264,0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6942,0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56322,0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65765,3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 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- 2501,3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2501,3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–2501,3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16/177-VIII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№9/91-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Новополяковка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16/177-VIII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Новополяковка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