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80202" w14:textId="7c802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Алтынбел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Үлкен Нарын аудандық мәслихатының 2025 жылғы 5 қаңтардағы № 9/90-VIII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73 - 1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–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– тармағының 1) тармақшасына сәйкес, Үлкен Нарын ауданы мәслихаты ШЕШІМ ҚАБЫЛДАДЫ: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Алтынбел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бекiтiлсiн: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104831,0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6851,0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84,0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97896,0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 107333,5 мың теңге; 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бюджеттiк кредиттеу –  0,0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 0,0 мың теңге;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(профицит) – - 2502,5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2502,5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–2502,5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Үлкен Нарын аудандық мәслихатының 29.04.2025 </w:t>
      </w:r>
      <w:r>
        <w:rPr>
          <w:rFonts w:ascii="Times New Roman"/>
          <w:b w:val="false"/>
          <w:i w:val="false"/>
          <w:color w:val="000000"/>
          <w:sz w:val="28"/>
        </w:rPr>
        <w:t>№ 11/118-VIII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Үлкен Нарын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Сыдыкова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Нарын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5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№9/90-VIII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Алтынбел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Үлкен Нарын аудандық мәслихатының 29.04.2025 </w:t>
      </w:r>
      <w:r>
        <w:rPr>
          <w:rFonts w:ascii="Times New Roman"/>
          <w:b w:val="false"/>
          <w:i w:val="false"/>
          <w:color w:val="ff0000"/>
          <w:sz w:val="28"/>
        </w:rPr>
        <w:t>№ 11/118-VIII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Нарын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5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№9/ 90-VIII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Алтынбел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Нарын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5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№9/ 90-VIII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Алтынбел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