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aac85" w14:textId="edaac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Үлкен Нарын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Үлкен Нарын ауданының әкімдігінің 2025 жылғы 8 қыркүйектегі № 215 қаулысы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4-2) тармақшасына, Қазақстан Республикасы Ұлттық экономика министрінің міндетін атқарушының 2015 жылғы 27 наурыздағы № 264 бұйрығымен бекітілген (Нормативтік құқықтық актілерді мемлекеттік тіркеу тізілімінде № 11148 болып тіркелген)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73 –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Үлкен Нарын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Үлкен Нарын ауданында стационарлық емес сауда объектілерін орналастыру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 және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Үлкен Нарын ауданы әкімінің жетекшілік ететін орынбасарына жүктелсін.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Байрахметов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08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қаулысына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Үлкен Нарын ауданының аумағында стационарлық емес сауда объектілерін орналастыру орындары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ораналасқан инфрақұрылым (ұқсас тауар-лар ассорти-менті сатыла-тын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Солдатово ауылы, Астана көшесі, "Солдатово" дүкенінің оң жағында, "Жаныл" дүкеніне қарама –қарсы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"Солдатово" дүкені, "Жаныл"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Алтынбел ауылы, Тәуелсіздік көшесі, "Дина" дүкенінің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/ азық-түлік емес тауарлар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"Дина"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Малонарымка ауылы, Малонарымка ауылының кіре берісінде аялдаманың оң жағында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аялдама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Солдатово ауылдық округі бойынша стационарлық емес сауда объектілерін жер учаскесінің орналасу схемасы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410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Солоновка ауылдық округі бойынша стационарлық емес сауда объектілеріне жер учаскесінің орналасу схемасы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411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Алтынбел ауылдық округі бойынша стационарлық емес сауда объектілерін жер учаскесінің орналасу схемасы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410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