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edf2" w14:textId="67de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ауданында коммуналдық көрсетілетін қызметтер ұсыну қағидаларын бекіту туралы</w:t>
      </w:r>
    </w:p>
    <w:p>
      <w:pPr>
        <w:spacing w:after="0"/>
        <w:ind w:left="0"/>
        <w:jc w:val="both"/>
      </w:pPr>
      <w:r>
        <w:rPr>
          <w:rFonts w:ascii="Times New Roman"/>
          <w:b w:val="false"/>
          <w:i w:val="false"/>
          <w:color w:val="000000"/>
          <w:sz w:val="28"/>
        </w:rPr>
        <w:t>Шығыс Қазақстан облысы Үлкен Нарын ауданының әкімдігінің 2025 жылғы 13 мамырдағы № 129 қаулысы</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Қазақстан Республикасының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 249 Қазақстан Республикасының Индустрия және инфрақұрылымдық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30 сәуірде № 20542 болып тіркелді) сәйкес Үлкен Нарын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Үлкен Нарын ауданында коммуналдық көрсетілетін қызметтер ұсыну қағидалары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Үлкен Нарын ауданының әкімінің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Маратұлы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ауданының әкімдігінің </w:t>
            </w:r>
            <w:r>
              <w:br/>
            </w:r>
            <w:r>
              <w:rPr>
                <w:rFonts w:ascii="Times New Roman"/>
                <w:b w:val="false"/>
                <w:i w:val="false"/>
                <w:color w:val="000000"/>
                <w:sz w:val="20"/>
              </w:rPr>
              <w:t xml:space="preserve">2025 жылғы "13" мамырдағы </w:t>
            </w:r>
            <w:r>
              <w:br/>
            </w:r>
            <w:r>
              <w:rPr>
                <w:rFonts w:ascii="Times New Roman"/>
                <w:b w:val="false"/>
                <w:i w:val="false"/>
                <w:color w:val="000000"/>
                <w:sz w:val="20"/>
              </w:rPr>
              <w:t>№129 қаулысына қосымша</w:t>
            </w:r>
          </w:p>
        </w:tc>
      </w:tr>
    </w:tbl>
    <w:bookmarkStart w:name="z11" w:id="4"/>
    <w:p>
      <w:pPr>
        <w:spacing w:after="0"/>
        <w:ind w:left="0"/>
        <w:jc w:val="left"/>
      </w:pPr>
      <w:r>
        <w:rPr>
          <w:rFonts w:ascii="Times New Roman"/>
          <w:b/>
          <w:i w:val="false"/>
          <w:color w:val="000000"/>
        </w:rPr>
        <w:t xml:space="preserve"> Үлкен Нарын ауданында коммуналдық көрсетілетін қызметтерді ұсыну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коммуналдық көрсетілетін қызметтерді ұсыну қағидалары (бұдан әрі – Қағидалар) Қазақстан Республикасының "Тұрғын үй қатынастары туралы" Заңының 10-3-бабы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 249 Қазақстан Республикасының Индустрия және инфрақұрылымдық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30 сәуірде № 20542 болып тіркелді) сәйкес әзірленді және коммуналдық көрсетілетін қызметтерді ұсыну мен ақы төлеу тәртібін белгілейді.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8"/>
    <w:bookmarkStart w:name="z16" w:id="9"/>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7" w:id="10"/>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18" w:id="11"/>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19" w:id="12"/>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2"/>
    <w:bookmarkStart w:name="z20" w:id="13"/>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21" w:id="14"/>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қамтитын қызметтер;</w:t>
      </w:r>
    </w:p>
    <w:bookmarkEnd w:id="14"/>
    <w:bookmarkStart w:name="z22"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23" w:id="16"/>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6"/>
    <w:bookmarkStart w:name="z24" w:id="17"/>
    <w:p>
      <w:pPr>
        <w:spacing w:after="0"/>
        <w:ind w:left="0"/>
        <w:jc w:val="both"/>
      </w:pPr>
      <w:r>
        <w:rPr>
          <w:rFonts w:ascii="Times New Roman"/>
          <w:b w:val="false"/>
          <w:i w:val="false"/>
          <w:color w:val="000000"/>
          <w:sz w:val="28"/>
        </w:rPr>
        <w:t>
      10)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7"/>
    <w:bookmarkStart w:name="z25" w:id="18"/>
    <w:p>
      <w:pPr>
        <w:spacing w:after="0"/>
        <w:ind w:left="0"/>
        <w:jc w:val="both"/>
      </w:pPr>
      <w:r>
        <w:rPr>
          <w:rFonts w:ascii="Times New Roman"/>
          <w:b w:val="false"/>
          <w:i w:val="false"/>
          <w:color w:val="000000"/>
          <w:sz w:val="28"/>
        </w:rPr>
        <w:t>
      11)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8"/>
    <w:bookmarkStart w:name="z26" w:id="19"/>
    <w:p>
      <w:pPr>
        <w:spacing w:after="0"/>
        <w:ind w:left="0"/>
        <w:jc w:val="both"/>
      </w:pPr>
      <w:r>
        <w:rPr>
          <w:rFonts w:ascii="Times New Roman"/>
          <w:b w:val="false"/>
          <w:i w:val="false"/>
          <w:color w:val="000000"/>
          <w:sz w:val="28"/>
        </w:rPr>
        <w:t>
      12)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9"/>
    <w:bookmarkStart w:name="z27" w:id="20"/>
    <w:p>
      <w:pPr>
        <w:spacing w:after="0"/>
        <w:ind w:left="0"/>
        <w:jc w:val="both"/>
      </w:pPr>
      <w:r>
        <w:rPr>
          <w:rFonts w:ascii="Times New Roman"/>
          <w:b w:val="false"/>
          <w:i w:val="false"/>
          <w:color w:val="000000"/>
          <w:sz w:val="28"/>
        </w:rPr>
        <w:t xml:space="preserve">
      13)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0"/>
    <w:bookmarkStart w:name="z28" w:id="21"/>
    <w:p>
      <w:pPr>
        <w:spacing w:after="0"/>
        <w:ind w:left="0"/>
        <w:jc w:val="both"/>
      </w:pPr>
      <w:r>
        <w:rPr>
          <w:rFonts w:ascii="Times New Roman"/>
          <w:b w:val="false"/>
          <w:i w:val="false"/>
          <w:color w:val="000000"/>
          <w:sz w:val="28"/>
        </w:rPr>
        <w:t>
      14)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1"/>
    <w:bookmarkStart w:name="z29" w:id="22"/>
    <w:p>
      <w:pPr>
        <w:spacing w:after="0"/>
        <w:ind w:left="0"/>
        <w:jc w:val="both"/>
      </w:pPr>
      <w:r>
        <w:rPr>
          <w:rFonts w:ascii="Times New Roman"/>
          <w:b w:val="false"/>
          <w:i w:val="false"/>
          <w:color w:val="000000"/>
          <w:sz w:val="28"/>
        </w:rPr>
        <w:t>
      15) тұрмыстық қатты қалдықтар – қатты нысандағы коммуналдық қалдықтар;</w:t>
      </w:r>
    </w:p>
    <w:bookmarkEnd w:id="22"/>
    <w:bookmarkStart w:name="z30"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31" w:id="24"/>
    <w:p>
      <w:pPr>
        <w:spacing w:after="0"/>
        <w:ind w:left="0"/>
        <w:jc w:val="both"/>
      </w:pPr>
      <w:r>
        <w:rPr>
          <w:rFonts w:ascii="Times New Roman"/>
          <w:b w:val="false"/>
          <w:i w:val="false"/>
          <w:color w:val="000000"/>
          <w:sz w:val="28"/>
        </w:rPr>
        <w:t>
      17)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4"/>
    <w:bookmarkStart w:name="z32" w:id="25"/>
    <w:p>
      <w:pPr>
        <w:spacing w:after="0"/>
        <w:ind w:left="0"/>
        <w:jc w:val="both"/>
      </w:pPr>
      <w:r>
        <w:rPr>
          <w:rFonts w:ascii="Times New Roman"/>
          <w:b w:val="false"/>
          <w:i w:val="false"/>
          <w:color w:val="000000"/>
          <w:sz w:val="28"/>
        </w:rPr>
        <w:t>
      18) тұтынушы – коммуналдық көрсетілетін қызметтерді пайдаланатын немесе пайдалану ниеті бар жеке немесе заңды тұлға;</w:t>
      </w:r>
    </w:p>
    <w:bookmarkEnd w:id="25"/>
    <w:bookmarkStart w:name="z33" w:id="26"/>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жергілікті атқарушы орган;</w:t>
      </w:r>
    </w:p>
    <w:bookmarkEnd w:id="26"/>
    <w:bookmarkStart w:name="z34" w:id="27"/>
    <w:p>
      <w:pPr>
        <w:spacing w:after="0"/>
        <w:ind w:left="0"/>
        <w:jc w:val="both"/>
      </w:pPr>
      <w:r>
        <w:rPr>
          <w:rFonts w:ascii="Times New Roman"/>
          <w:b w:val="false"/>
          <w:i w:val="false"/>
          <w:color w:val="000000"/>
          <w:sz w:val="28"/>
        </w:rPr>
        <w:t>
      20)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(көтергіштер), қоқыс әкету, ауабаптау, желдету, жылуды реттеу және вакуумдау жүйелері, тогы әлсіз инженерлік жүйелер;</w:t>
      </w:r>
    </w:p>
    <w:bookmarkEnd w:id="27"/>
    <w:bookmarkStart w:name="z35" w:id="28"/>
    <w:p>
      <w:pPr>
        <w:spacing w:after="0"/>
        <w:ind w:left="0"/>
        <w:jc w:val="both"/>
      </w:pPr>
      <w:r>
        <w:rPr>
          <w:rFonts w:ascii="Times New Roman"/>
          <w:b w:val="false"/>
          <w:i w:val="false"/>
          <w:color w:val="000000"/>
          <w:sz w:val="28"/>
        </w:rPr>
        <w:t>
      21) электрмен жабдықтау – электр энергиясын өндіру, беру және тұтынушыларға сату жөніндегі қызмет.</w:t>
      </w:r>
    </w:p>
    <w:bookmarkEnd w:id="28"/>
    <w:bookmarkStart w:name="z36"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7"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38"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39" w:id="32"/>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2"/>
    <w:bookmarkStart w:name="z40" w:id="33"/>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33"/>
    <w:bookmarkStart w:name="z41" w:id="34"/>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4"/>
    <w:bookmarkStart w:name="z42" w:id="35"/>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5"/>
    <w:bookmarkStart w:name="z43" w:id="36"/>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6"/>
    <w:bookmarkStart w:name="z44" w:id="37"/>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7"/>
    <w:bookmarkStart w:name="z45" w:id="38"/>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8"/>
    <w:bookmarkStart w:name="z46" w:id="39"/>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9"/>
    <w:bookmarkStart w:name="z47" w:id="40"/>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0"/>
    <w:bookmarkStart w:name="z48" w:id="41"/>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1"/>
    <w:bookmarkStart w:name="z49" w:id="42"/>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2"/>
    <w:bookmarkStart w:name="z50" w:id="43"/>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3"/>
    <w:bookmarkStart w:name="z51" w:id="44"/>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4"/>
    <w:bookmarkStart w:name="z52" w:id="45"/>
    <w:p>
      <w:pPr>
        <w:spacing w:after="0"/>
        <w:ind w:left="0"/>
        <w:jc w:val="both"/>
      </w:pPr>
      <w:r>
        <w:rPr>
          <w:rFonts w:ascii="Times New Roman"/>
          <w:b w:val="false"/>
          <w:i w:val="false"/>
          <w:color w:val="000000"/>
          <w:sz w:val="28"/>
        </w:rPr>
        <w:t>
      5)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5"/>
    <w:bookmarkStart w:name="z53" w:id="46"/>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6"/>
    <w:bookmarkStart w:name="z54" w:id="4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47"/>
    <w:bookmarkStart w:name="z55" w:id="48"/>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48"/>
    <w:bookmarkStart w:name="z56" w:id="49"/>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49"/>
    <w:bookmarkStart w:name="z57" w:id="50"/>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0"/>
    <w:bookmarkStart w:name="z58" w:id="51"/>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1"/>
    <w:bookmarkStart w:name="z59" w:id="52"/>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2"/>
    <w:bookmarkStart w:name="z60" w:id="53"/>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3"/>
    <w:bookmarkStart w:name="z61" w:id="54"/>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4"/>
    <w:bookmarkStart w:name="z62" w:id="55"/>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5"/>
    <w:bookmarkStart w:name="z63" w:id="56"/>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6"/>
    <w:bookmarkStart w:name="z64" w:id="57"/>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7"/>
    <w:bookmarkStart w:name="z65" w:id="58"/>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8"/>
    <w:bookmarkStart w:name="z66" w:id="59"/>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9"/>
    <w:bookmarkStart w:name="z67" w:id="60"/>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0"/>
    <w:bookmarkStart w:name="z68" w:id="61"/>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1"/>
    <w:bookmarkStart w:name="z69" w:id="62"/>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2"/>
    <w:bookmarkStart w:name="z70" w:id="63"/>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3"/>
    <w:bookmarkStart w:name="z71" w:id="64"/>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4"/>
    <w:bookmarkStart w:name="z72" w:id="65"/>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5"/>
    <w:bookmarkStart w:name="z73" w:id="66"/>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6"/>
    <w:bookmarkStart w:name="z74" w:id="67"/>
    <w:p>
      <w:pPr>
        <w:spacing w:after="0"/>
        <w:ind w:left="0"/>
        <w:jc w:val="both"/>
      </w:pPr>
      <w:r>
        <w:rPr>
          <w:rFonts w:ascii="Times New Roman"/>
          <w:b w:val="false"/>
          <w:i w:val="false"/>
          <w:color w:val="000000"/>
          <w:sz w:val="28"/>
        </w:rPr>
        <w:t xml:space="preserve">
      17. Шарт бойынша міндеттемелер орындалмаған немесе тиісінше орындалмаған жағдайларда жеткізуші немесе тұтынушы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жауапты болады.</w:t>
      </w:r>
    </w:p>
    <w:bookmarkEnd w:id="67"/>
    <w:bookmarkStart w:name="z75" w:id="68"/>
    <w:p>
      <w:pPr>
        <w:spacing w:after="0"/>
        <w:ind w:left="0"/>
        <w:jc w:val="both"/>
      </w:pPr>
      <w:r>
        <w:rPr>
          <w:rFonts w:ascii="Times New Roman"/>
          <w:b w:val="false"/>
          <w:i w:val="false"/>
          <w:color w:val="000000"/>
          <w:sz w:val="28"/>
        </w:rPr>
        <w:t xml:space="preserve">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реттеледі.</w:t>
      </w:r>
    </w:p>
    <w:bookmarkEnd w:id="68"/>
    <w:bookmarkStart w:name="z76" w:id="69"/>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9"/>
    <w:bookmarkStart w:name="z77" w:id="70"/>
    <w:p>
      <w:pPr>
        <w:spacing w:after="0"/>
        <w:ind w:left="0"/>
        <w:jc w:val="both"/>
      </w:pPr>
      <w:r>
        <w:rPr>
          <w:rFonts w:ascii="Times New Roman"/>
          <w:b w:val="false"/>
          <w:i w:val="false"/>
          <w:color w:val="000000"/>
          <w:sz w:val="28"/>
        </w:rPr>
        <w:t>
      20. Тұтынушы:</w:t>
      </w:r>
    </w:p>
    <w:bookmarkEnd w:id="70"/>
    <w:bookmarkStart w:name="z78" w:id="71"/>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1"/>
    <w:bookmarkStart w:name="z79" w:id="72"/>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2"/>
    <w:bookmarkStart w:name="z80" w:id="73"/>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3"/>
    <w:bookmarkStart w:name="z81" w:id="74"/>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4"/>
    <w:bookmarkStart w:name="z82" w:id="75"/>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5"/>
    <w:bookmarkStart w:name="z83" w:id="76"/>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6"/>
    <w:bookmarkStart w:name="z84" w:id="77"/>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7"/>
    <w:bookmarkStart w:name="z85" w:id="78"/>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8"/>
    <w:bookmarkStart w:name="z86" w:id="79"/>
    <w:p>
      <w:pPr>
        <w:spacing w:after="0"/>
        <w:ind w:left="0"/>
        <w:jc w:val="both"/>
      </w:pPr>
      <w:r>
        <w:rPr>
          <w:rFonts w:ascii="Times New Roman"/>
          <w:b w:val="false"/>
          <w:i w:val="false"/>
          <w:color w:val="000000"/>
          <w:sz w:val="28"/>
        </w:rPr>
        <w:t>
      21. Жеткізуші:</w:t>
      </w:r>
    </w:p>
    <w:bookmarkEnd w:id="79"/>
    <w:bookmarkStart w:name="z87" w:id="80"/>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0"/>
    <w:bookmarkStart w:name="z88" w:id="81"/>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1"/>
    <w:bookmarkStart w:name="z89" w:id="82"/>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2"/>
    <w:bookmarkStart w:name="z90" w:id="83"/>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3"/>
    <w:bookmarkStart w:name="z91" w:id="84"/>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көрсетілетін коммуналдық қызметтердің әрбір түрі бойынша тұтынушымен жеке және (немесе) жария шарттар жасасады;</w:t>
      </w:r>
    </w:p>
    <w:bookmarkEnd w:id="84"/>
    <w:bookmarkStart w:name="z92" w:id="85"/>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5"/>
    <w:bookmarkStart w:name="z93" w:id="86"/>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6"/>
    <w:bookmarkStart w:name="z94" w:id="87"/>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7"/>
    <w:bookmarkStart w:name="z95" w:id="88"/>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8"/>
    <w:bookmarkStart w:name="z96" w:id="8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9"/>
    <w:bookmarkStart w:name="z97" w:id="90"/>
    <w:p>
      <w:pPr>
        <w:spacing w:after="0"/>
        <w:ind w:left="0"/>
        <w:jc w:val="both"/>
      </w:pPr>
      <w:r>
        <w:rPr>
          <w:rFonts w:ascii="Times New Roman"/>
          <w:b w:val="false"/>
          <w:i w:val="false"/>
          <w:color w:val="000000"/>
          <w:sz w:val="28"/>
        </w:rPr>
        <w:t xml:space="preserve">
      22.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90"/>
    <w:bookmarkStart w:name="z98" w:id="9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1"/>
    <w:bookmarkStart w:name="z99" w:id="9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2"/>
    <w:bookmarkStart w:name="z100" w:id="93"/>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3"/>
    <w:bookmarkStart w:name="z101" w:id="9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4"/>
    <w:bookmarkStart w:name="z102" w:id="95"/>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bookmarkEnd w:id="95"/>
    <w:bookmarkStart w:name="z103" w:id="9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6"/>
    <w:bookmarkStart w:name="z104" w:id="97"/>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7"/>
    <w:bookmarkStart w:name="z105" w:id="98"/>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8"/>
    <w:bookmarkStart w:name="z106" w:id="99"/>
    <w:p>
      <w:pPr>
        <w:spacing w:after="0"/>
        <w:ind w:left="0"/>
        <w:jc w:val="left"/>
      </w:pPr>
      <w:r>
        <w:rPr>
          <w:rFonts w:ascii="Times New Roman"/>
          <w:b/>
          <w:i w:val="false"/>
          <w:color w:val="000000"/>
        </w:rPr>
        <w:t xml:space="preserve"> 5-тарау. Дауларды шешу тәртібі</w:t>
      </w:r>
    </w:p>
    <w:bookmarkEnd w:id="99"/>
    <w:bookmarkStart w:name="z107" w:id="100"/>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0"/>
    <w:bookmarkStart w:name="z108" w:id="101"/>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1"/>
    <w:bookmarkStart w:name="z109" w:id="10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2"/>
    <w:bookmarkStart w:name="z110" w:id="103"/>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3"/>
    <w:bookmarkStart w:name="z111" w:id="104"/>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4"/>
    <w:bookmarkStart w:name="z112" w:id="105"/>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5"/>
    <w:bookmarkStart w:name="z113" w:id="106"/>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6"/>
    <w:bookmarkStart w:name="z114" w:id="107"/>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7"/>
    <w:bookmarkStart w:name="z115" w:id="108"/>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8"/>
    <w:bookmarkStart w:name="z116" w:id="109"/>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9"/>
    <w:bookmarkStart w:name="z117" w:id="110"/>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0"/>
    <w:bookmarkStart w:name="z118" w:id="111"/>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1"/>
    <w:bookmarkStart w:name="z119" w:id="112"/>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2"/>
    <w:bookmarkStart w:name="z120" w:id="113"/>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3"/>
    <w:bookmarkStart w:name="z121" w:id="114"/>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4"/>
    <w:bookmarkStart w:name="z122" w:id="115"/>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5"/>
    <w:bookmarkStart w:name="z123" w:id="116"/>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16"/>
    <w:bookmarkStart w:name="z124" w:id="117"/>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7"/>
    <w:bookmarkStart w:name="z125" w:id="118"/>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8"/>
    <w:bookmarkStart w:name="z126" w:id="119"/>
    <w:p>
      <w:pPr>
        <w:spacing w:after="0"/>
        <w:ind w:left="0"/>
        <w:jc w:val="left"/>
      </w:pPr>
      <w:r>
        <w:rPr>
          <w:rFonts w:ascii="Times New Roman"/>
          <w:b/>
          <w:i w:val="false"/>
          <w:color w:val="000000"/>
        </w:rPr>
        <w:t xml:space="preserve"> 6-тарау. Қорытынды ережелер</w:t>
      </w:r>
    </w:p>
    <w:bookmarkEnd w:id="119"/>
    <w:bookmarkStart w:name="z127" w:id="120"/>
    <w:p>
      <w:pPr>
        <w:spacing w:after="0"/>
        <w:ind w:left="0"/>
        <w:jc w:val="both"/>
      </w:pPr>
      <w:r>
        <w:rPr>
          <w:rFonts w:ascii="Times New Roman"/>
          <w:b w:val="false"/>
          <w:i w:val="false"/>
          <w:color w:val="000000"/>
          <w:sz w:val="28"/>
        </w:rPr>
        <w:t>
      36.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20"/>
    <w:bookmarkStart w:name="z128" w:id="121"/>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1"/>
    <w:bookmarkStart w:name="z129" w:id="122"/>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саласындағы нормативтік құжаттарды, нормативтік құқықтық актілерді басшылыққа алады.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ауданында коммуналдық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ұсыну қағидаларына қосымша</w:t>
            </w:r>
          </w:p>
        </w:tc>
      </w:tr>
    </w:tbl>
    <w:bookmarkStart w:name="z131" w:id="123"/>
    <w:p>
      <w:pPr>
        <w:spacing w:after="0"/>
        <w:ind w:left="0"/>
        <w:jc w:val="left"/>
      </w:pPr>
      <w:r>
        <w:rPr>
          <w:rFonts w:ascii="Times New Roman"/>
          <w:b/>
          <w:i w:val="false"/>
          <w:color w:val="000000"/>
        </w:rPr>
        <w:t xml:space="preserve"> Бірыңғай төлем құжаты/Единый платежный документ</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4"/>
    <w:p>
      <w:pPr>
        <w:spacing w:after="0"/>
        <w:ind w:left="0"/>
        <w:jc w:val="both"/>
      </w:pPr>
      <w:r>
        <w:rPr>
          <w:rFonts w:ascii="Times New Roman"/>
          <w:b w:val="false"/>
          <w:i w:val="false"/>
          <w:color w:val="000000"/>
          <w:sz w:val="28"/>
        </w:rPr>
        <w:t>
            Төлеу мерзімі " " жыл/Срок оплаты " " года</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