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4421" w14:textId="a694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Самар ауданы мәслихатының 2024 жылғы 25 желтоқсандағы № 18-3/VIII "2025-2027 жылдарға арналған Самар ауданы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Самар ауданы мәслихатының 2025 жылғы 18 қыркүйектегі № 24-10/VIII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Самар ауданының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Самар ауданы мәслихатының "2025-2027 жылдарға арналған Самар ауданы ауылдық округтерінің бюджеттері туралы" 2024 жылғы 25 желтоқсандағы № 18-3/VIII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Аққала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99 578,4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7 600,0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76 432,0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99 578,4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- 15 146,4мың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15 146,4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15 146,4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 жылға арналған Аққала ауылдық округ бюджетінде жергілікті бюджеттен ағымдағы нысаналы трансферттер 35 597,0 мың теңге мөлшерінде ескерілсін.";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Аққала ауылдық округ бюджетінде жергілікті бюджеттен субвенциялар 40 826,0 мың теңге мөлшерінде ескерілсін.";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2025-2027 жылдарға арналған Бастаушы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114 318,8 мың теңге: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6 100,0 мың теңге;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-0,0 мың теңге;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99 256,0 мың теңге;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114 318,8 мың теңге;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бюдеттік кредиттерді өтеу – 0,0 мың теңге;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- 8 962,8 мың теңге;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8 962,8 мың теңге: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8 962,8 мың теңге.";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Бастаушы ауылдық округ бюджетінде жергілікті бюджеттен ағымдағы нысаналы трансферттер 66 111,0 мың теңге мөлшерінде ескерілсін.";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2025 жылға арналған Бастаушы ауылдық округ бюджетінде жергілікті бюджеттен субвенциялар 33 136,0 мың теңге мөлшерінде ескерілсін.";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2025-2027 жылдарға арналған Құлынжон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114 835,1 мың теңге: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6 724,0 мың теңге;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97 394,7 мың теңге;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114 835,1 мың теңге;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бюдеттік кредиттерді өтеу – 0,0 мың теңге;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- 10 716,4 мың теңге;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10 716,4 мың теңге: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10 716,4 мың теңге.";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2025 жылға арналған Құлынжон ауылдық округ бюджетінде жергілікті бюджеттен ағымдағы нысаналы трансферттер 52 694,7 мың теңге мөлшерінде ескерілсін.";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2025 жылға арналған Құлынжон ауылдық округ бюджетінде жергілікті бюджеттен субвенциялар 44 683,0 мың теңге мөлшерінде ескерілсін.";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2025-2027 жылдарға арналған Мариногорка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83 769,1 мың теңге: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8 717,0 мың теңге;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68 098,5 мың теңге;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83 769,1 мың теңге;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бюдеттік кредиттерді өтеу – 0,0 мың теңге;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- 6 953,6 мың теңге;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6 953,6 мың теңге: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6 953,6 мың теңге.";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2025 жылға арналған Мариногорка ауылдық округ бюджетінде жергілікті бюджеттен ағымдағы нысаналы трансферттер 26 214,5 мың теңге мөлшерінде ескерілсін.";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2025 жылға арналған Мариногорка ауылдық округ бюджетінде жергілікті бюджеттен субвенциялар 41 867,0 мың теңге мөлшерінде ескерілсін.";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2025-2027 жылдарға арналған Миролюбовка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118 602,3 мың теңге: 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5 750,0 мың теңге; 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102 047,4 мың теңге;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118 602,3 мың теңге;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теңге; 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теңге: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- 10 804,9 теңге; 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10 804,9 теңге: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10 804,9 теңге.";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2025 жылға арналған Миролюбовка ауылдық округ бюджетінде жергілікті бюджеттен ағымдағы нысаналы трансферттер 66 233,4 мың теңге мөлшерінде ескерілсін.";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2025 жылға арналған Миролюбовка ауылдық округ бюджетінде жергілікті бюджеттен субвенциялар 35 805,0 мың теңге мөлшерінде ескерілсін.";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2025-2027 жылдарға арналған Палатцы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82 890,8 мың теңге: 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4 805,0 мың теңге; </w:t>
      </w:r>
    </w:p>
    <w:bookmarkEnd w:id="104"/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bookmarkEnd w:id="105"/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106"/>
    <w:bookmarkStart w:name="z13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70 892,0 мың теңге;</w:t>
      </w:r>
    </w:p>
    <w:bookmarkEnd w:id="107"/>
    <w:bookmarkStart w:name="z1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82 890,8 мың теңге;</w:t>
      </w:r>
    </w:p>
    <w:bookmarkEnd w:id="108"/>
    <w:bookmarkStart w:name="z13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109"/>
    <w:bookmarkStart w:name="z13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10"/>
    <w:bookmarkStart w:name="z13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теңге; </w:t>
      </w:r>
    </w:p>
    <w:bookmarkEnd w:id="111"/>
    <w:bookmarkStart w:name="z13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теңге:</w:t>
      </w:r>
    </w:p>
    <w:bookmarkEnd w:id="112"/>
    <w:bookmarkStart w:name="z13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13"/>
    <w:bookmarkStart w:name="z13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114"/>
    <w:bookmarkStart w:name="z13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- 7 193,8 теңге; </w:t>
      </w:r>
    </w:p>
    <w:bookmarkEnd w:id="115"/>
    <w:bookmarkStart w:name="z13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7 193,8 теңге:</w:t>
      </w:r>
    </w:p>
    <w:bookmarkEnd w:id="116"/>
    <w:bookmarkStart w:name="z14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17"/>
    <w:bookmarkStart w:name="z14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18"/>
    <w:bookmarkStart w:name="z14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7 193,8 теңге.";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2025 жылға арналған Палатцы ауылдық округ бюджетінде жергілікті бюджеттен ағымдағы нысаналы трансферттер 32 321,0 мың теңге мөлшерінде ескерілсін.";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2025 жылға арналған Палатцы ауылдық округ бюджетінде жергілікті бюджеттен субвенциялар 38 562,0 мың теңге мөлшерінде ескерілсін.";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2025-2027 жылдарға арналған Самар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22"/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419 432,8 мың теңге:</w:t>
      </w:r>
    </w:p>
    <w:bookmarkEnd w:id="123"/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34 160,0 мың теңге;</w:t>
      </w:r>
    </w:p>
    <w:bookmarkEnd w:id="124"/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25"/>
    <w:bookmarkStart w:name="z1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3 000,0 мың теңге;</w:t>
      </w:r>
    </w:p>
    <w:bookmarkEnd w:id="126"/>
    <w:bookmarkStart w:name="z1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267 931,2 мың теңге;</w:t>
      </w:r>
    </w:p>
    <w:bookmarkEnd w:id="127"/>
    <w:bookmarkStart w:name="z15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419 432,8 мың теңге;</w:t>
      </w:r>
    </w:p>
    <w:bookmarkEnd w:id="128"/>
    <w:bookmarkStart w:name="z15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129"/>
    <w:bookmarkStart w:name="z15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0"/>
    <w:bookmarkStart w:name="z15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бюдеттік кредиттерді өтеу – 0,0 мың теңге;</w:t>
      </w:r>
    </w:p>
    <w:bookmarkEnd w:id="131"/>
    <w:bookmarkStart w:name="z15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32"/>
    <w:bookmarkStart w:name="z15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3"/>
    <w:bookmarkStart w:name="z16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34"/>
    <w:bookmarkStart w:name="z16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-114 341,6 мың теңге;</w:t>
      </w:r>
    </w:p>
    <w:bookmarkEnd w:id="135"/>
    <w:bookmarkStart w:name="z16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114 341,6 мың теңге:</w:t>
      </w:r>
    </w:p>
    <w:bookmarkEnd w:id="136"/>
    <w:bookmarkStart w:name="z16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37"/>
    <w:bookmarkStart w:name="z16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38"/>
    <w:bookmarkStart w:name="z16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114 341,6 мың теңге.";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6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2025 жылға арналған Самар ауылдық округ бюджетінде жергілікті бюджеттен ағымдағы нысаналы трансферттер 201 471,2 мың теңге мөлшерінде ескерілсін.";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6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2025 жылға арналған Самар ауылдық округ бюджетінде жергілікті бюджеттен субвенциялар 66 409,0 мың теңге мөлшерінде ескерілсін.";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2025-2027 жылдарға арналған Сарыбел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42"/>
    <w:bookmarkStart w:name="z17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85 709,0 мың теңге: </w:t>
      </w:r>
    </w:p>
    <w:bookmarkEnd w:id="143"/>
    <w:bookmarkStart w:name="z17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4 800,0 мың теңге; </w:t>
      </w:r>
    </w:p>
    <w:bookmarkEnd w:id="144"/>
    <w:bookmarkStart w:name="z17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45"/>
    <w:bookmarkStart w:name="z17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800,0 теңге;</w:t>
      </w:r>
    </w:p>
    <w:bookmarkEnd w:id="146"/>
    <w:bookmarkStart w:name="z17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70 210,0 мың теңге;</w:t>
      </w:r>
    </w:p>
    <w:bookmarkEnd w:id="147"/>
    <w:bookmarkStart w:name="z17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85 709,0 мың теңге;</w:t>
      </w:r>
    </w:p>
    <w:bookmarkEnd w:id="148"/>
    <w:bookmarkStart w:name="z17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149"/>
    <w:bookmarkStart w:name="z17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50"/>
    <w:bookmarkStart w:name="z18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теңге; </w:t>
      </w:r>
    </w:p>
    <w:bookmarkEnd w:id="151"/>
    <w:bookmarkStart w:name="z18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теңге:</w:t>
      </w:r>
    </w:p>
    <w:bookmarkEnd w:id="152"/>
    <w:bookmarkStart w:name="z18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53"/>
    <w:bookmarkStart w:name="z18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154"/>
    <w:bookmarkStart w:name="z18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-9 899,0 теңге; </w:t>
      </w:r>
    </w:p>
    <w:bookmarkEnd w:id="155"/>
    <w:bookmarkStart w:name="z18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9 899,0 теңге:</w:t>
      </w:r>
    </w:p>
    <w:bookmarkEnd w:id="156"/>
    <w:bookmarkStart w:name="z18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57"/>
    <w:bookmarkStart w:name="z18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58"/>
    <w:bookmarkStart w:name="z18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9 899,0 теңге.";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2025 жылға арналған Сарыбел ауылдық округ бюджетінде жергілікті бюджеттен ағымдағы нысаналы трансферттер 31 041,0 мың теңге мөлшерінде ескерілсін.";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2025 жылға арналған Сарыбел ауылдық округ бюджетінде жергілікті бюджеттен субвенциялар 39 152,0 мың теңге мөлшерінде ескерілсін.";</w:t>
      </w:r>
    </w:p>
    <w:bookmarkEnd w:id="161"/>
    <w:bookmarkStart w:name="z19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2"/>
    <w:bookmarkStart w:name="z19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Самар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24-10/VIII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18-3/VIII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8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Аққала ауылдық округінің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24-10/VIII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18-3/VIII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4 -қосымша</w:t>
            </w:r>
          </w:p>
        </w:tc>
      </w:tr>
    </w:tbl>
    <w:bookmarkStart w:name="z201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Бастаушы ауылдық округінің бюджеті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24-10/VIII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18-3/VIII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04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Құлынжон ауылдық округінің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114 835,1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24-10/VIII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18-3/VIII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07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Мариногорка ауылдық округінің бюджеті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24-10/VIII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18-3/VIII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10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Миролюбовка ауылдық округінің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118 602,3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118 602,3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24-10/VIII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18-3/VIII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13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Палатцы ауылдық округінің бюджеті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24-10/VIII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18-3/VIII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1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Самар ауылдық округінің бюджеті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419 432,8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267 931,2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267 931,2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201 471,2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114 341,6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419 432,8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 және инженерлік инфрақұрылым бойынша іс-шараларды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24-10/VIII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18-3/VIII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19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Сарыбел ауылдық округінің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