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1318" w14:textId="42b1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Самар ауданы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 мәслихатының 2025 жылғы 22 желтоқсандағы № 27-2/VIII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Самар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97 536,0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85 536,0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97 536,0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Самар ауданы мәслихатының 05.02.2026 </w:t>
      </w:r>
      <w:r>
        <w:rPr>
          <w:rFonts w:ascii="Times New Roman"/>
          <w:b w:val="false"/>
          <w:i w:val="false"/>
          <w:color w:val="00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Аққала ауылдық округ бюджетінде жергілікті бюджеттен ағымдағы нысаналы трансферттер 60 115,0 мың теңге мөлшерінде ескерілсін.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Шығыс Қазақстан облысы Самар ауданы мәслихатының 05.02.2026 </w:t>
      </w:r>
      <w:r>
        <w:rPr>
          <w:rFonts w:ascii="Times New Roman"/>
          <w:b w:val="false"/>
          <w:i w:val="false"/>
          <w:color w:val="00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Аққала ауылдық округ бюджетінде жергілікті бюджеттен субвенциялар 25 421,0 мың теңге мөлшерінде ескерілсін.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2026-2028 жылдарға арналған Бастаушы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98 486,0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9 720,0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83 666,0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98 486,0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Самар ауданы мәслихатының 05.02.2026 </w:t>
      </w:r>
      <w:r>
        <w:rPr>
          <w:rFonts w:ascii="Times New Roman"/>
          <w:b w:val="false"/>
          <w:i w:val="false"/>
          <w:color w:val="00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Бастаушы ауылдық округ бюджетінде жергілікті бюджеттен ағымдағы нысаналы трансферттер 56 140,0 мың теңге мөлшерінде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Шығыс Қазақстан облысы Самар ауданы мәслихатының 05.02.2026 </w:t>
      </w:r>
      <w:r>
        <w:rPr>
          <w:rFonts w:ascii="Times New Roman"/>
          <w:b w:val="false"/>
          <w:i w:val="false"/>
          <w:color w:val="00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Бастаушы ауылдық округ бюджетінде жергілікті бюджеттен субвенциялар 27 526,3 мың теңге мөлшерінде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арналған Құлынжон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63 433,0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48 973,0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63 433,0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Шығыс Қазақстан облысы Самар ауданы мәслихатының 05.02.2026 </w:t>
      </w:r>
      <w:r>
        <w:rPr>
          <w:rFonts w:ascii="Times New Roman"/>
          <w:b w:val="false"/>
          <w:i w:val="false"/>
          <w:color w:val="00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 жылға арналған Құлынжон ауылдық округ бюджетінде жергілікті бюджеттен ағымдағы нысаналы трансферттер 14 236,0 мың теңге мөлшерінде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Шығыс Қазақстан облысы Самар ауданы мәслихатының 05.02.2026 </w:t>
      </w:r>
      <w:r>
        <w:rPr>
          <w:rFonts w:ascii="Times New Roman"/>
          <w:b w:val="false"/>
          <w:i w:val="false"/>
          <w:color w:val="00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2026 жылға арналған Құлынжон ауылдық округ бюджетінде жергілікті бюджеттен субвенциялар 34 737,0 мың теңге мөлшерінде ескерілсін.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2026-2028 жылдарға арналған Мариногорка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67 388,0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9 035,0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57 853,0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67 388,0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Шығыс Қазақстан облысы Самар ауданы мәслихатының 05.02.2026 </w:t>
      </w:r>
      <w:r>
        <w:rPr>
          <w:rFonts w:ascii="Times New Roman"/>
          <w:b w:val="false"/>
          <w:i w:val="false"/>
          <w:color w:val="00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2026 жылға арналған Мариногорка ауылдық округ бюджетінде жергілікті бюджеттен ағымдағы нысаналы трансферттер 16 650,0 мың теңге мөлшерінде ескерілсін.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Шығыс Қазақстан облысы Самар ауданы мәслихатының 05.02.2026 </w:t>
      </w:r>
      <w:r>
        <w:rPr>
          <w:rFonts w:ascii="Times New Roman"/>
          <w:b w:val="false"/>
          <w:i w:val="false"/>
          <w:color w:val="00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2026 жылға арналған Мариногорка ауылдық округ бюджетінде жергілікті бюджеттен субвенциялар 41 203,5 мың теңге мөлшерінде ескерілсін.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2026-2028 жылдарға арналған Миролюбовка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131 155,0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10 950,0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116 143,0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131 155,0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4 062,0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Шығыс Қазақстан облысы Самар ауданы мәслихатының 05.02.2026 </w:t>
      </w:r>
      <w:r>
        <w:rPr>
          <w:rFonts w:ascii="Times New Roman"/>
          <w:b w:val="false"/>
          <w:i w:val="false"/>
          <w:color w:val="00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2026 жылға арналған Миролюбовка ауылдық округ бюджетінде жергілікті бюджеттен ағымдағы нысаналы трансферттер 89 724,0 мың теңге мөлшерінде ескерілсін.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Шығыс Қазақстан облысы Самар ауданы мәслихатының 05.02.2026 </w:t>
      </w:r>
      <w:r>
        <w:rPr>
          <w:rFonts w:ascii="Times New Roman"/>
          <w:b w:val="false"/>
          <w:i w:val="false"/>
          <w:color w:val="00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2026 жылға арналған Миролюбовка ауылдық округ бюджетінде жергілікті бюджеттен субвенциялар 26 418,2 мың теңге мөлшесінде ескерілсін.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2026-2028 жылдарға арналған Палатцы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113 732,0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5 800,0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107 932,0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113 732,0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Шығыс Қазақстан облысы Самар ауданы мәслихатының 05.02.2026 </w:t>
      </w:r>
      <w:r>
        <w:rPr>
          <w:rFonts w:ascii="Times New Roman"/>
          <w:b w:val="false"/>
          <w:i w:val="false"/>
          <w:color w:val="00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2026 жылға арналған Палатцы ауылдық округ бюджетінде жергілікті бюджеттен ағымдағы нысаналы трансферттер 61 731,0 мың теңге мөлшерінде ескерілсін.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Шығыс Қазақстан облысы Самар ауданы мәслихатының 05.02.2026 </w:t>
      </w:r>
      <w:r>
        <w:rPr>
          <w:rFonts w:ascii="Times New Roman"/>
          <w:b w:val="false"/>
          <w:i w:val="false"/>
          <w:color w:val="00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2026 жылға арналған Палатцы ауылдық округ бюджетінде жергілікті бюджеттен субвенциялар 46 200,8 мың теңге мөлшерінде ескерілсін.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2026-2028 жылдарға арналған Самар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265 710,0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101 820,0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155 390,0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265 710,0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Шығыс Қазақстан облысы Самар ауданы мәслихатының 05.02.2026 </w:t>
      </w:r>
      <w:r>
        <w:rPr>
          <w:rFonts w:ascii="Times New Roman"/>
          <w:b w:val="false"/>
          <w:i w:val="false"/>
          <w:color w:val="00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2026 жылға арналған Самар ауылдық округ бюджетінде жергілікті бюджеттен ағымдағы нысаналы трансферттер 107 553,0 мың теңге мөлшерінде ескерілсін.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Шығыс Қазақстан облысы Самар ауданы мәслихатының 05.02.2026 </w:t>
      </w:r>
      <w:r>
        <w:rPr>
          <w:rFonts w:ascii="Times New Roman"/>
          <w:b w:val="false"/>
          <w:i w:val="false"/>
          <w:color w:val="00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2026 жылға арналған Самар ауылдық округ бюджетінде жергілікті бюджеттен субвенциялар 47 836,9 мың теңге мөлшерінде ескерілсін.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2026-2028 жылдарға арналған Сарыбел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58 238,0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8 170,0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2 830,0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47 238,0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58 238,0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Шығыс Қазақстан облысы Самар ауданы мәслихатының 05.02.2026 </w:t>
      </w:r>
      <w:r>
        <w:rPr>
          <w:rFonts w:ascii="Times New Roman"/>
          <w:b w:val="false"/>
          <w:i w:val="false"/>
          <w:color w:val="00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2026 жылға арналған Сарыбел ауылдық округ бюджетінде жергілікті бюджеттен ағымдағы нысаналы трансферттер 18 500,0 мың теңге мөлшерінде ескерілсін.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Шығыс Қазақстан облысы Самар ауданы мәслихатының 05.02.2026 </w:t>
      </w:r>
      <w:r>
        <w:rPr>
          <w:rFonts w:ascii="Times New Roman"/>
          <w:b w:val="false"/>
          <w:i w:val="false"/>
          <w:color w:val="00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2026 жылға арналған Сарыбел ауылдық округ бюджетінде жергілікті бюджеттен субвенциялар 28 738,0 мың теңге мөлшерінде ескерілсін.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шешім 2026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Самар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Аққала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Самар ауданы мәслихатының 05.02.2026 </w:t>
      </w:r>
      <w:r>
        <w:rPr>
          <w:rFonts w:ascii="Times New Roman"/>
          <w:b w:val="false"/>
          <w:i w:val="false"/>
          <w:color w:val="ff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Аққала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Бастаушы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Шығыс Қазақстан облысы Самар ауданы мәслихатының 05.02.2026 </w:t>
      </w:r>
      <w:r>
        <w:rPr>
          <w:rFonts w:ascii="Times New Roman"/>
          <w:b w:val="false"/>
          <w:i w:val="false"/>
          <w:color w:val="ff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бар қаражаттардың пайдаланылған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қаражаты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Бастаушы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Бастаушы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9 159 ,2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Құлынжон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Шығыс Қазақстан облысы Самар ауданы мәслихатының 05.02.2026 </w:t>
      </w:r>
      <w:r>
        <w:rPr>
          <w:rFonts w:ascii="Times New Roman"/>
          <w:b w:val="false"/>
          <w:i w:val="false"/>
          <w:color w:val="ff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бар қаражаттардың пайдаланылған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қаражаты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Құлынжон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61 459.0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Құлынжон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Мариногорка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Шығыс Қазақстан облысы Самар ауданы мәслихатының 05.02.2026 </w:t>
      </w:r>
      <w:r>
        <w:rPr>
          <w:rFonts w:ascii="Times New Roman"/>
          <w:b w:val="false"/>
          <w:i w:val="false"/>
          <w:color w:val="ff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Мариногорка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Мариногорка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Миролюбовка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Шығыс Қазақстан облысы Самар ауданы мәслихатының 05.02.2026 </w:t>
      </w:r>
      <w:r>
        <w:rPr>
          <w:rFonts w:ascii="Times New Roman"/>
          <w:b w:val="false"/>
          <w:i w:val="false"/>
          <w:color w:val="ff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бар қаражаттардың пайдаланылған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қаражаты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Миролюбовка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Миролюбовка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Палатцы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Шығыс Қазақстан облысы Самар ауданы мәслихатының 05.02.2026 </w:t>
      </w:r>
      <w:r>
        <w:rPr>
          <w:rFonts w:ascii="Times New Roman"/>
          <w:b w:val="false"/>
          <w:i w:val="false"/>
          <w:color w:val="ff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Палатцы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көлік құралдары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 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Палатцы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көлік құралдары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 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Самар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Шығыс Қазақстан облысы Самар ауданы мәслихатының 05.02.2026 </w:t>
      </w:r>
      <w:r>
        <w:rPr>
          <w:rFonts w:ascii="Times New Roman"/>
          <w:b w:val="false"/>
          <w:i w:val="false"/>
          <w:color w:val="ff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Самар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50 228,7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34076,00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Самар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Сарыбел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Шығыс Қазақстан облысы Самар ауданы мәслихатының 05.02.2026 </w:t>
      </w:r>
      <w:r>
        <w:rPr>
          <w:rFonts w:ascii="Times New Roman"/>
          <w:b w:val="false"/>
          <w:i w:val="false"/>
          <w:color w:val="ff0000"/>
          <w:sz w:val="28"/>
        </w:rPr>
        <w:t>№ 28-8/VIII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Сарыбел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Сарыбел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