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449f" w14:textId="a444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Самар ауданының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18 желтоқсандағы № 26-2/VIII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3 441 165,0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2 043 826,0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1 178 297,0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3 412 947,0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147 050,0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28 218,0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-90 614,0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қаражатының пайдаланылатын қалдықтары – 90 614,0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"2026-2028 жылдарға арналған облыстық бюджет туралы" Шығыс Қазақстан облыстық мәслихатының 2025 жылғы 09 желтоқсандағы №26/206-VIII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алынатын жеке табыс салығы бойынша 2026 жылға арналған аудандық бюджетке кірістерді бөлу нормативке сәйкес 100 пайыз мөлшерінде орындалсын.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ауылдық округтердің бюджеттеріне берілетін субвенциялар көлемі 278 081,7 мың теңге сомасында, оның ішінде: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-Аққала ауылдық округі 25 421,0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27 526,3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Маринагорка ауылдық округі 41 203,5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Миролюбовка ауылдық округі 26 418,2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46 200,8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 ауылдық округі 47 836,9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28 738,0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2026 жылға арналған аудандық бюджетте облыстық бюджеттен аудандық маңызы бар қалалардың бюджеттеріне берілетін субвенциялардың көлемі 456 080,3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мәслихат аппараты 43 095,0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 әкімінің аппараты 160 865,3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жұмыспен қамту және әлеуметтік бағдарламалар бөлімі 38 234,0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кәсіпкерлік және ауыл шаруашылығы бөлімі 33 521,0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экономика және қаржы бөлімі 61 962,8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жер қатынастары бөлімі 28 892,0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сәулет, құрылыс, тұрғын үй-коммуналдық шаруашылық, жолаушылар көлігі және автомобиль жолдары бөлімі 35 134,2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ішкі саясат, мәдениет, тілдерді дамыту және спорт бөлімі 35 395,0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туризм және инвестиция орталығы 18 981,0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бюджеттен субвенциялардың жалпы сомасы – 734 162,0 мың теңге.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2026 жылға арналған резерві 30 640,0 мың теңге сомада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1 237 211.9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