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1923" w14:textId="3e01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25 қарашадағы № 25-5/VIIІ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Самар ауданы мәслихаты ШЕШІМ ҚАБЫЛДАДЫ: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Самар ауданы мәслихатының келесі шешімдері жойылсын: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"Шығыс Қазақстан облысы "Самар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2-8/VIII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180473 болып жарияланған);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Самар ауданы мәслихатының "Шығыс Қазақстан облысы "Самар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25 сәуірдегі № 2-8/VIII шешіміне өзгеріс енгізу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8-3/VIII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190664 болып жарияланған).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