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2beb" w14:textId="b572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2024 жылғы 2 мамырдағы № 11-2/VIII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2025 жылғы 18 қыркүйектегі № 24-8/VIII шешімі</w:t>
      </w:r>
    </w:p>
    <w:p>
      <w:pPr>
        <w:spacing w:after="0"/>
        <w:ind w:left="0"/>
        <w:jc w:val="both"/>
      </w:pPr>
      <w:bookmarkStart w:name="z5" w:id="0"/>
      <w:r>
        <w:rPr>
          <w:rFonts w:ascii="Times New Roman"/>
          <w:b w:val="false"/>
          <w:i w:val="false"/>
          <w:color w:val="000000"/>
          <w:sz w:val="28"/>
        </w:rPr>
        <w:t>
      Самар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Самар ауданы мәслихатының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2024 жылғы 2 мамырдағы № 11-2/VIII (Нормативтік құқықтық актілерді мемлекеттік тіркеу тізілімінде № 9014-16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2025 жылғы "18" қыркүйектегі </w:t>
            </w:r>
            <w:r>
              <w:br/>
            </w:r>
            <w:r>
              <w:rPr>
                <w:rFonts w:ascii="Times New Roman"/>
                <w:b w:val="false"/>
                <w:i w:val="false"/>
                <w:color w:val="000000"/>
                <w:sz w:val="20"/>
              </w:rPr>
              <w:t xml:space="preserve">№ 24-8/VIII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 мамырдағы </w:t>
            </w:r>
            <w:r>
              <w:br/>
            </w:r>
            <w:r>
              <w:rPr>
                <w:rFonts w:ascii="Times New Roman"/>
                <w:b w:val="false"/>
                <w:i w:val="false"/>
                <w:color w:val="000000"/>
                <w:sz w:val="20"/>
              </w:rPr>
              <w:t xml:space="preserve">№11-2/VIII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тұлғаның (отбасының) өтінішін қарау бойынша Шығыс Қазақстан облысы Самар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Самар ауданының жергілікті атқарушы органымен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көрсетуді жүзеге асыратын "Самар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құны бойынша ең төменгі тұтыну себетінің құнына тең бір адамға шаққандағы қажетті ең төменгі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5"/>
    <w:bookmarkStart w:name="z24"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7"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8"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9"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0"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1"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көзделген тәртіппен көрсетіледі.</w:t>
      </w:r>
    </w:p>
    <w:bookmarkEnd w:id="23"/>
    <w:bookmarkStart w:name="z32"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3" w:id="25"/>
    <w:p>
      <w:pPr>
        <w:spacing w:after="0"/>
        <w:ind w:left="0"/>
        <w:jc w:val="both"/>
      </w:pPr>
      <w:r>
        <w:rPr>
          <w:rFonts w:ascii="Times New Roman"/>
          <w:b w:val="false"/>
          <w:i w:val="false"/>
          <w:color w:val="000000"/>
          <w:sz w:val="28"/>
        </w:rPr>
        <w:t>
      5. Осы Қағидалар Самар ауданының аумағында тұрақты тұрғылықты жері бойынша тіркелген тұлғаларға қолданылады.</w:t>
      </w:r>
    </w:p>
    <w:bookmarkEnd w:id="25"/>
    <w:bookmarkStart w:name="z34" w:id="26"/>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26"/>
    <w:bookmarkStart w:name="z35"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36" w:id="28"/>
    <w:p>
      <w:pPr>
        <w:spacing w:after="0"/>
        <w:ind w:left="0"/>
        <w:jc w:val="both"/>
      </w:pPr>
      <w:r>
        <w:rPr>
          <w:rFonts w:ascii="Times New Roman"/>
          <w:b w:val="false"/>
          <w:i w:val="false"/>
          <w:color w:val="000000"/>
          <w:sz w:val="28"/>
        </w:rPr>
        <w:t>
      7. Атаулы күндер мен мереке күндеріне орай әлеуметтік көмек негіздердің бірі бойынша мезгіл-мезгіл (жылына 1 рет) ақшалай төлемдер түрінде азаматтардың мынадай санаттарына көрсетіледі:</w:t>
      </w:r>
    </w:p>
    <w:bookmarkEnd w:id="28"/>
    <w:bookmarkStart w:name="z37"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8"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30"/>
    <w:bookmarkStart w:name="z39"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1"/>
    <w:bookmarkStart w:name="z40"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(жүз елу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5"/>
    <w:bookmarkStart w:name="z44"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5" w:id="37"/>
    <w:p>
      <w:pPr>
        <w:spacing w:after="0"/>
        <w:ind w:left="0"/>
        <w:jc w:val="both"/>
      </w:pPr>
      <w:r>
        <w:rPr>
          <w:rFonts w:ascii="Times New Roman"/>
          <w:b w:val="false"/>
          <w:i w:val="false"/>
          <w:color w:val="000000"/>
          <w:sz w:val="28"/>
        </w:rPr>
        <w:t>
      2) Халықаралық әйелдер күні – 8 наурыз:</w:t>
      </w:r>
    </w:p>
    <w:bookmarkEnd w:id="37"/>
    <w:bookmarkStart w:name="z46"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bookmarkEnd w:id="38"/>
    <w:bookmarkStart w:name="z47" w:id="39"/>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bookmarkEnd w:id="39"/>
    <w:bookmarkStart w:name="z48" w:id="40"/>
    <w:p>
      <w:pPr>
        <w:spacing w:after="0"/>
        <w:ind w:left="0"/>
        <w:jc w:val="both"/>
      </w:pPr>
      <w:r>
        <w:rPr>
          <w:rFonts w:ascii="Times New Roman"/>
          <w:b w:val="false"/>
          <w:i w:val="false"/>
          <w:color w:val="000000"/>
          <w:sz w:val="28"/>
        </w:rPr>
        <w:t>
      3) Отан қорғаушылар күні -7 мамыр:</w:t>
      </w:r>
    </w:p>
    <w:bookmarkEnd w:id="40"/>
    <w:bookmarkStart w:name="z49"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1"/>
    <w:bookmarkStart w:name="z50"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2"/>
    <w:bookmarkStart w:name="z51"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3"/>
    <w:bookmarkStart w:name="z52"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4"/>
    <w:bookmarkStart w:name="z53"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5"/>
    <w:bookmarkStart w:name="z54"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6"/>
    <w:bookmarkStart w:name="z55" w:id="47"/>
    <w:p>
      <w:pPr>
        <w:spacing w:after="0"/>
        <w:ind w:left="0"/>
        <w:jc w:val="both"/>
      </w:pPr>
      <w:r>
        <w:rPr>
          <w:rFonts w:ascii="Times New Roman"/>
          <w:b w:val="false"/>
          <w:i w:val="false"/>
          <w:color w:val="000000"/>
          <w:sz w:val="28"/>
        </w:rPr>
        <w:t>
      4) Жеңіс күні - 9 мамыр:</w:t>
      </w:r>
    </w:p>
    <w:bookmarkEnd w:id="47"/>
    <w:bookmarkStart w:name="z56"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5 000 000 (бес миллион ) теңге мөлшерінде;</w:t>
      </w:r>
    </w:p>
    <w:bookmarkEnd w:id="48"/>
    <w:bookmarkStart w:name="z57"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- 5 000 000 (бес миллион ) теңге мөлшерінде;</w:t>
      </w:r>
    </w:p>
    <w:bookmarkEnd w:id="49"/>
    <w:bookmarkStart w:name="z58"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bookmarkEnd w:id="50"/>
    <w:bookmarkStart w:name="z59"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130 000 (жүз отыз мың) теңге мөлшерінде;</w:t>
      </w:r>
    </w:p>
    <w:bookmarkEnd w:id="51"/>
    <w:bookmarkStart w:name="z60"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2"/>
    <w:bookmarkStart w:name="z61"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3"/>
    <w:bookmarkStart w:name="z62"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(жүз отыз мың) теңге мөлшерінде;</w:t>
      </w:r>
    </w:p>
    <w:bookmarkEnd w:id="54"/>
    <w:bookmarkStart w:name="z63"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bookmarkEnd w:id="55"/>
    <w:bookmarkStart w:name="z64"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7"/>
    <w:bookmarkStart w:name="z66"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8"/>
    <w:bookmarkStart w:name="z67"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9"/>
    <w:bookmarkStart w:name="z68" w:id="60"/>
    <w:p>
      <w:pPr>
        <w:spacing w:after="0"/>
        <w:ind w:left="0"/>
        <w:jc w:val="both"/>
      </w:pPr>
      <w:r>
        <w:rPr>
          <w:rFonts w:ascii="Times New Roman"/>
          <w:b w:val="false"/>
          <w:i w:val="false"/>
          <w:color w:val="000000"/>
          <w:sz w:val="28"/>
        </w:rPr>
        <w:t>
      5) Саяси қуғын-сүргін және ашаршылық құрбандарын еске алу - 31 мамыр:</w:t>
      </w:r>
    </w:p>
    <w:bookmarkEnd w:id="60"/>
    <w:bookmarkStart w:name="z69" w:id="61"/>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1"/>
    <w:bookmarkStart w:name="z70" w:id="62"/>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2"/>
    <w:bookmarkStart w:name="z71"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63"/>
    <w:bookmarkStart w:name="z72" w:id="64"/>
    <w:p>
      <w:pPr>
        <w:spacing w:after="0"/>
        <w:ind w:left="0"/>
        <w:jc w:val="both"/>
      </w:pPr>
      <w:r>
        <w:rPr>
          <w:rFonts w:ascii="Times New Roman"/>
          <w:b w:val="false"/>
          <w:i w:val="false"/>
          <w:color w:val="000000"/>
          <w:sz w:val="28"/>
        </w:rPr>
        <w:t>
      7) Тәуелсіздік күні - 16 желтоқсан:</w:t>
      </w:r>
    </w:p>
    <w:bookmarkEnd w:id="64"/>
    <w:bookmarkStart w:name="z73" w:id="65"/>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және "Жаппай саяси қуғын-сүргіндер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200 000 (екі жүз мың) теңге мөлшерінде.</w:t>
      </w:r>
    </w:p>
    <w:bookmarkEnd w:id="65"/>
    <w:bookmarkStart w:name="z74" w:id="66"/>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6"/>
    <w:bookmarkStart w:name="z75" w:id="6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7"/>
    <w:bookmarkStart w:name="z76" w:id="6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8"/>
    <w:bookmarkStart w:name="z77" w:id="69"/>
    <w:p>
      <w:pPr>
        <w:spacing w:after="0"/>
        <w:ind w:left="0"/>
        <w:jc w:val="both"/>
      </w:pPr>
      <w:r>
        <w:rPr>
          <w:rFonts w:ascii="Times New Roman"/>
          <w:b w:val="false"/>
          <w:i w:val="false"/>
          <w:color w:val="000000"/>
          <w:sz w:val="28"/>
        </w:rPr>
        <w:t>
      3) әлеуметтік маңызы бар аурудың болуы;</w:t>
      </w:r>
    </w:p>
    <w:bookmarkEnd w:id="69"/>
    <w:bookmarkStart w:name="z78" w:id="70"/>
    <w:p>
      <w:pPr>
        <w:spacing w:after="0"/>
        <w:ind w:left="0"/>
        <w:jc w:val="both"/>
      </w:pPr>
      <w:r>
        <w:rPr>
          <w:rFonts w:ascii="Times New Roman"/>
          <w:b w:val="false"/>
          <w:i w:val="false"/>
          <w:color w:val="000000"/>
          <w:sz w:val="28"/>
        </w:rPr>
        <w:t>
      4) жергілікті атқарушы органдар ең төмен күнкөріс деңгейіне еселік қатынаста белгілеген шектен аспайтын жан басына шаққандағы орташа табыстың болуы;</w:t>
      </w:r>
    </w:p>
    <w:bookmarkEnd w:id="70"/>
    <w:bookmarkStart w:name="z79" w:id="71"/>
    <w:p>
      <w:pPr>
        <w:spacing w:after="0"/>
        <w:ind w:left="0"/>
        <w:jc w:val="both"/>
      </w:pPr>
      <w:r>
        <w:rPr>
          <w:rFonts w:ascii="Times New Roman"/>
          <w:b w:val="false"/>
          <w:i w:val="false"/>
          <w:color w:val="000000"/>
          <w:sz w:val="28"/>
        </w:rPr>
        <w:t>
      5) жетімдік, ата-ана қамқорлығының болмауы;</w:t>
      </w:r>
    </w:p>
    <w:bookmarkEnd w:id="71"/>
    <w:bookmarkStart w:name="z80" w:id="7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2"/>
    <w:bookmarkStart w:name="z81" w:id="7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3"/>
    <w:bookmarkStart w:name="z82" w:id="74"/>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74"/>
    <w:bookmarkStart w:name="z83" w:id="75"/>
    <w:p>
      <w:pPr>
        <w:spacing w:after="0"/>
        <w:ind w:left="0"/>
        <w:jc w:val="both"/>
      </w:pPr>
      <w:r>
        <w:rPr>
          <w:rFonts w:ascii="Times New Roman"/>
          <w:b w:val="false"/>
          <w:i w:val="false"/>
          <w:color w:val="000000"/>
          <w:sz w:val="28"/>
        </w:rPr>
        <w:t>
      1) белгілеген шектен аспайтын жан басына шаққандағы орташа кірісі бар:</w:t>
      </w:r>
    </w:p>
    <w:bookmarkEnd w:id="75"/>
    <w:bookmarkStart w:name="z84" w:id="76"/>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6"/>
    <w:bookmarkStart w:name="z85" w:id="77"/>
    <w:p>
      <w:pPr>
        <w:spacing w:after="0"/>
        <w:ind w:left="0"/>
        <w:jc w:val="both"/>
      </w:pPr>
      <w:r>
        <w:rPr>
          <w:rFonts w:ascii="Times New Roman"/>
          <w:b w:val="false"/>
          <w:i w:val="false"/>
          <w:color w:val="000000"/>
          <w:sz w:val="28"/>
        </w:rPr>
        <w:t>
      жетімдерге;</w:t>
      </w:r>
    </w:p>
    <w:bookmarkEnd w:id="77"/>
    <w:bookmarkStart w:name="z86" w:id="78"/>
    <w:p>
      <w:pPr>
        <w:spacing w:after="0"/>
        <w:ind w:left="0"/>
        <w:jc w:val="both"/>
      </w:pPr>
      <w:r>
        <w:rPr>
          <w:rFonts w:ascii="Times New Roman"/>
          <w:b w:val="false"/>
          <w:i w:val="false"/>
          <w:color w:val="000000"/>
          <w:sz w:val="28"/>
        </w:rPr>
        <w:t>
      ата-ананың қамқорлығынсыз қалғандарға;</w:t>
      </w:r>
    </w:p>
    <w:bookmarkEnd w:id="78"/>
    <w:bookmarkStart w:name="z87" w:id="79"/>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9"/>
    <w:bookmarkStart w:name="z88" w:id="80"/>
    <w:p>
      <w:pPr>
        <w:spacing w:after="0"/>
        <w:ind w:left="0"/>
        <w:jc w:val="both"/>
      </w:pPr>
      <w:r>
        <w:rPr>
          <w:rFonts w:ascii="Times New Roman"/>
          <w:b w:val="false"/>
          <w:i w:val="false"/>
          <w:color w:val="000000"/>
          <w:sz w:val="28"/>
        </w:rPr>
        <w:t>
      пробация қызметінің есебінде тұрған азаматтарға;</w:t>
      </w:r>
    </w:p>
    <w:bookmarkEnd w:id="80"/>
    <w:bookmarkStart w:name="z89" w:id="81"/>
    <w:p>
      <w:pPr>
        <w:spacing w:after="0"/>
        <w:ind w:left="0"/>
        <w:jc w:val="both"/>
      </w:pPr>
      <w:r>
        <w:rPr>
          <w:rFonts w:ascii="Times New Roman"/>
          <w:b w:val="false"/>
          <w:i w:val="false"/>
          <w:color w:val="000000"/>
          <w:sz w:val="28"/>
        </w:rPr>
        <w:t>
      2) жан басына шаққандағы орташа кірісі есепке алынбай:</w:t>
      </w:r>
    </w:p>
    <w:bookmarkEnd w:id="81"/>
    <w:bookmarkStart w:name="z90" w:id="82"/>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82"/>
    <w:bookmarkStart w:name="z91" w:id="8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3"/>
    <w:bookmarkStart w:name="z92" w:id="84"/>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4"/>
    <w:bookmarkStart w:name="z93" w:id="85"/>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5"/>
    <w:bookmarkStart w:name="z94" w:id="86"/>
    <w:p>
      <w:pPr>
        <w:spacing w:after="0"/>
        <w:ind w:left="0"/>
        <w:jc w:val="both"/>
      </w:pPr>
      <w:r>
        <w:rPr>
          <w:rFonts w:ascii="Times New Roman"/>
          <w:b w:val="false"/>
          <w:i w:val="false"/>
          <w:color w:val="000000"/>
          <w:sz w:val="28"/>
        </w:rPr>
        <w:t>
      2) Шығыс Қазақстан облысы Денсаулық сақтау басқармасының "Самар ауданының аудандық ауруханасы" шаруашылық жүргізу құқығындағы коммуналдық мемлекеттік кәсіпорны ұсынған тізбе бойынша амбулаториялық емдеудегі туберкулез ауыруымен ауыратын азаматтарға 27524 (жиырма бес мың сегіз жүз қырық төрт) теңге мөлшерінде көрсетіледі.</w:t>
      </w:r>
    </w:p>
    <w:bookmarkEnd w:id="86"/>
    <w:bookmarkStart w:name="z95" w:id="87"/>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 күнкөріс деңгейінің бір жарым еселік мөлшерінде белгіленсін.</w:t>
      </w:r>
    </w:p>
    <w:bookmarkEnd w:id="87"/>
    <w:bookmarkStart w:name="z96" w:id="8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8"/>
    <w:bookmarkStart w:name="z97"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9"/>
    <w:bookmarkStart w:name="z98"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90"/>
    <w:bookmarkStart w:name="z99"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0" w:id="92"/>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Самар ауданының әкімдігі бекіткен алушылардың тізімдері бойынша алушылардың өтініштері талап етілмей көрсетіледі.</w:t>
      </w:r>
    </w:p>
    <w:bookmarkEnd w:id="92"/>
    <w:bookmarkStart w:name="z101" w:id="93"/>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3"/>
    <w:bookmarkStart w:name="z102" w:id="9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4"/>
    <w:bookmarkStart w:name="z103" w:id="9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5"/>
    <w:bookmarkStart w:name="z104" w:id="96"/>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6"/>
    <w:bookmarkStart w:name="z105" w:id="97"/>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7"/>
    <w:bookmarkStart w:name="z106" w:id="98"/>
    <w:p>
      <w:pPr>
        <w:spacing w:after="0"/>
        <w:ind w:left="0"/>
        <w:jc w:val="both"/>
      </w:pPr>
      <w:r>
        <w:rPr>
          <w:rFonts w:ascii="Times New Roman"/>
          <w:b w:val="false"/>
          <w:i w:val="false"/>
          <w:color w:val="000000"/>
          <w:sz w:val="28"/>
        </w:rPr>
        <w:t>
      16. Әлеуметтік көмек көрсетуден бас тарту:</w:t>
      </w:r>
    </w:p>
    <w:bookmarkEnd w:id="98"/>
    <w:bookmarkStart w:name="z107" w:id="9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9"/>
    <w:bookmarkStart w:name="z108" w:id="10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0"/>
    <w:bookmarkStart w:name="z109"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1"/>
    <w:bookmarkStart w:name="z110" w:id="10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02"/>
    <w:bookmarkStart w:name="z111" w:id="103"/>
    <w:p>
      <w:pPr>
        <w:spacing w:after="0"/>
        <w:ind w:left="0"/>
        <w:jc w:val="both"/>
      </w:pPr>
      <w:r>
        <w:rPr>
          <w:rFonts w:ascii="Times New Roman"/>
          <w:b w:val="false"/>
          <w:i w:val="false"/>
          <w:color w:val="000000"/>
          <w:sz w:val="28"/>
        </w:rPr>
        <w:t>
      17. Әлеуметтік көмек:</w:t>
      </w:r>
    </w:p>
    <w:bookmarkEnd w:id="103"/>
    <w:bookmarkStart w:name="z112" w:id="104"/>
    <w:p>
      <w:pPr>
        <w:spacing w:after="0"/>
        <w:ind w:left="0"/>
        <w:jc w:val="both"/>
      </w:pPr>
      <w:r>
        <w:rPr>
          <w:rFonts w:ascii="Times New Roman"/>
          <w:b w:val="false"/>
          <w:i w:val="false"/>
          <w:color w:val="000000"/>
          <w:sz w:val="28"/>
        </w:rPr>
        <w:t>
      1) алушы қайтыс болған;</w:t>
      </w:r>
    </w:p>
    <w:bookmarkEnd w:id="104"/>
    <w:bookmarkStart w:name="z113" w:id="105"/>
    <w:p>
      <w:pPr>
        <w:spacing w:after="0"/>
        <w:ind w:left="0"/>
        <w:jc w:val="both"/>
      </w:pPr>
      <w:r>
        <w:rPr>
          <w:rFonts w:ascii="Times New Roman"/>
          <w:b w:val="false"/>
          <w:i w:val="false"/>
          <w:color w:val="000000"/>
          <w:sz w:val="28"/>
        </w:rPr>
        <w:t>
      2) алушы тұрақты тұру үшін Самар ауданынан тыс кеткен;</w:t>
      </w:r>
    </w:p>
    <w:bookmarkEnd w:id="105"/>
    <w:bookmarkStart w:name="z114" w:id="10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6"/>
    <w:bookmarkStart w:name="z115"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16"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8"/>
    <w:bookmarkStart w:name="z117" w:id="10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9"/>
    <w:bookmarkStart w:name="z118" w:id="11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0"/>
    <w:bookmarkStart w:name="z119" w:id="11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1"/>
    <w:bookmarkStart w:name="z120" w:id="112"/>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2"/>
    <w:bookmarkStart w:name="z121" w:id="113"/>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3"/>
    <w:bookmarkStart w:name="z122" w:id="114"/>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көмекті мемлекеттік корпорация арқылы төлеу процесі Үлгілік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