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8db" w14:textId="e0ce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2024 жылғы 25 желтоқсандағы № 18-3/VIII "2025-2027 жылдарға арналған Самар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31 шілдедегі № 23-3/VIII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"2025-2027 жылдарға арналған Самар ауданы ауылдық округтерінің бюджеттері туралы" 2024 жылғы 25 желтоқсандағы № 18-3/VIII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92 778,4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74 632,0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- 10 146,4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10 146,4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10 146,4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Аққала ауылдық округ бюджетінде жергілікті бюджеттен ағымдағы нысаналы трансферттер 35 606,0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100 083,5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88 043,1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100 083,5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4 628,0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Құлынжон ауылдық округ бюджетінде жергілікті бюджеттен ағымдағы нысаналы трансферттер 43 360,1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61 741,6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6 573,0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6 573,0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Мариногорка ауылдық округ бюджетінде жергілікті бюджеттен ағымдағы нысаналы трансферттер 4 204,0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136 587,9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5 750,0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136 587,9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- 7 795,0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7 795,0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Миролюбовка ауылдық округ бюджетінде жергілікті бюджеттен ағымдағы нысаналы трансферттер 87 228,0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313 908,5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219 060,2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313 908,5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53 453,0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Самар ауылдық округ бюджетінде жергілікті бюджеттен ағымдағы нысаналы трансферттер 152 651,2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99 009,0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85 210,0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99 009,0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-8 199,0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8 199,0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2025 жылға арналған Сарыбел ауылдық округ бюджетінде жергілікті бюджеттен ағымдағы нысаналы трансферттер 46 058,0 мың теңге мөлшерінде ескерілсін.";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