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1339" w14:textId="c9b1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Самар ауданы мәслихатының 2024 жылғы 25 желтоқсандағы № 18-2/VIII "2025-2027 жылдарға арналған Самар ауданының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Самар ауданы мәслихатының 2025 жылғы 31 шілдедегі № 23-2/VIII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Самар ауданының мәслихаты ШЕШІМ ҚАБЫЛДАДЫ: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Самар ауданы мәслихатының 2024 жылғы 25 желтоқсандағы № 18-2/VIIІ "2025-2027 жылдарға арналған Самар ауданының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4 181 967,1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1 478 195,0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12 985,0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2 131 954,1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53 060,0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4 158 013,1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103 836,0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127 790,0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23 954,0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- 103 836,0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103 836,0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127 790,0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23 954,0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редақцияда жазылсын.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Самар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4 181 967,1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жүзеге асыру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мемлекттік органдардың немесе лауазымды адамдардың, заңдық маңызы бар іс-әрекеттерді жасағаны және(немесе) құжаттарды бергені үшін өндіріп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міндет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тусетін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мүлікті жалдау кірісі мелекеттік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несиелер бойынша пайыздар мемлекеттік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ұйымдастыратын мемлекеттік сатып алудан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есебінен қаржыландырылатын мемлекеттік мекемелер ұйымдастыратын мемлекеттік сатып алуды өткізуден өтетін ақша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2 131 954,1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2 128 712,7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265 031,7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4 158 013,1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923 449,7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335 294,4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мәслихатының қызметін қамтамасыз ету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281 879,4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 есебінен іс-шаралар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мүлікке бағалау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мүлікті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586 297,3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 пен ауыл шаруашылығын дамыту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және дамыту, мемлекеттік жоспарлау,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466 863,8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62 554,1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404 309,7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қажеттіліктер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орындау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бойынша жұмысты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мекендердегі өрттердің алдын алу және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323 618,0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323 618,0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 ауылдық жерлерде денсаулық сақтау, білім беру, әлеуметтік қамсыздандыру, мәдениет, спорт және ветеринария мамандарына отын сатып алуға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тәрбиеленетін және оқитын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оңалтудың жеке бағдарламасына сәйкес мұқтаж мүгедектерді міндетті гигиеналық құралдармен қамтамасыз ету және ымдап сөйлеу тілі мамандарының, жеке көмекшілердің қызметтер көрсетуі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 бағдарламаларды іске асыру және жұмыспен қамтуды қамтамасыз ету саласындағы жергілікті деңгейде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 мен басқа да әлеуметтік төлемдерді есепке жатқызу, төлеу және жеткізу жөніндегі қызметтерге ақы төлеу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1 396 152,5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883 756,7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883 756,7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шығару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61 044,7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61 044,7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670 069,0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несиелерден облыстық бюджеттен алынған несиелер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341 029,0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512 395,8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512 395,8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309 408,8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309 408,8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397 348,6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деңгейде спорттық жарыстар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ауданның (облыстық маңызы бар қаланың) құрама командаларының мүшелерін облыстық спорттық жарыстарға дайындау және қатысу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116 239,5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116 239,5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60 316,7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48 999,6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206 478,9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және ауыл шаруашылығы саласында жергілікті деңгейде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50 918,9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қалалардың, аудандық маңызы бар қалалардың, ауылдық округтердің, кенттердің, ауылдардың шекараларын белгілеу кезінде жүргізілетін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берілген кредиттер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бойынша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 сыйақылар мен өзге де төлемдерді төлеу бойынша жергілікті атқарушы органдардың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343 681,4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343 681,4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343 681,4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пайдаланылмаған) нысаналы ағымдағы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пайдаланылмаған) нысаналы трансферттердің сомаларын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арналған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-103 836,0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