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b341" w14:textId="d4bb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Самар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2025 жылғы 25 маусымдағы № 22-9/VIII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Самар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Самар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30 (отыз)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