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a1d9" w14:textId="d10a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Самар ауданы мәслихатының 2024 жылғы 25 желтоқсандағы № 18-3/VIII "2025-2027 жылдарға арналған Самар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Самар ауданы мәслихатының 2025 жылғы 30 сәуірдегі № 21-3/VIII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Самар ауданының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Самар ауданы мәслихатының "2025-2027 жылдарға арналған Самар ауданы ауылдық округтерінің бюджеттері туралы" 2024 жылғы 25 желтоқсандағы № 18-3/VIII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Аққала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70 978,0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7 600,0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14 597,0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70 978,0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- 7 546,0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7 546,0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7 546,0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2025 жылға арналған Аққала ауылдық округ бюджетінде жергілікті бюджеттен ағымдағы нысаналы трансферттер 14 606,0 мың теңге мөлшерінде ескерілсін.";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2025-2027 жылдарға арналған Бастаушы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103 756,0 мың теңге: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6 100,0 мың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-0,0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90 012,0 мың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103 756,0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бюдеттік кредиттерді өтеу – 0,0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- 7 644,0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7 644,0 мың теңге: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7 644,0 мың теңге.";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Бастаушы ауылдық округ бюджетінде жергілікті бюджеттен ағымдағы нысаналы трансферттер 56 867,0 мың теңге мөлшерінде ескерілсін.";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2025-2027 жылдарға арналған Құлынжон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86 313,0 мың теңге: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6 724,0 мың теңге;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74 961,0 мың теңге;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86 313,0 мың теңге;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бюдеттік кредиттерді өтеу – 0,0 мың теңге;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- 4 628,0 мың теңге;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4 628,0 мың теңге: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4 628,0 мың теңге.";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2025 жылға арналған Құлынжон ауылдық округ бюджетінде жергілікті бюджеттен ағымдағы нысаналы трансферттер 30 261,0 мың теңге мөлшерінде ескерілсін.";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2025-2027 жылдарға арналған Мариногорка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61 361,0 мың теңге: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8 717,0 мың теңге;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46 071,0 мың теңге;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61 361,0 мың теңге;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бюдеттік кредиттерді өтеу – 0,0 мың теңге;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- 6 573,0 мың теңге;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6 573,0 мың теңге: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6 573,0 мың теңге.";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2025 жылға арналған Мариногорка ауылдық округ бюджетінде жергілікті бюджеттен ағымдағы нысаналы трансферттер 4 187,0 мың теңге мөлшерінде ескерілсін.";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2025-2027 жылдарға арналған Миролюбовка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81 078,0 мың теңге: 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5 750,0 мың теңге; 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67 533,0 мың теңге;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81 078,0 мың теңге;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теңге; 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теңге: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- 7 795,0 теңге; 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7 795,0 теңге: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теңге.";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2025 жылға арналған Миролюбовка ауылдық округ бюджетінде жергілікті бюджеттен ағымдағы нысаналы трансферттер 31 719,0 мың теңге мөлшерінде ескерілсін.";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2025-2027 жылдарға арналған Палатцы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64 590,0 мың теңге: 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4 805,0 мың теңге; 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55 892,0 мың теңге;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64 590,0 мың теңге;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теңге; 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теңге: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- 3 893,0 теңге; 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3 893,0 теңге: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3 893,0 теңге.";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2025 жылға арналған Палатцы ауылдық округ бюджетінде жергілікті бюджеттен ағымдағы нысаналы трансферттер 17 321,0 мың теңге мөлшерінде ескерілсін.";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2025-2027 жылдарға арналған Самар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157 073,0 мың теңге: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34 160,0 мың теңге;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3 000,0 мың теңге;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0,0 мың теңге;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157 073,0 мың теңге;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бюдеттік кредиттерді өтеу – 0,0 мың теңге;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-53 453,0 мың теңге;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53 453,0 мың теңге: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2025 жылға арналған Самар ауылдық округ бюджетінде жергілікті бюджеттен ағымдағы нысаналы трансферттер 0,0 мың теңге мөлшерінде ескерілсін.";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2025-2027 жылдарға арналған Сарыбел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69 009,0 мың теңге: 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4 800,0 мың теңге; 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800,0 теңге;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55 210,0 мың теңге;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69 009,0 мың теңге;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теңге; 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теңге: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-8 199,0 теңге; 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8 199,0 теңге: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теңге.";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2025 жылға арналған Сарыбел ауылдық округ бюджетінде жергілікті бюджеттен ағымдағы нысаналы трансферттер 16 041,0 мың теңге мөлшерінде ескерілсін.";</w:t>
      </w:r>
    </w:p>
    <w:bookmarkEnd w:id="153"/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4"/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Самар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30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Аққала ауылдық округінің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30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4 -қосымша</w:t>
            </w:r>
          </w:p>
        </w:tc>
      </w:tr>
    </w:tbl>
    <w:bookmarkStart w:name="z18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Бастаушы ауылдық округінің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30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Құлынжон ауылдық округінің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30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9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Мариногорка ауылдық округінің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30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9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Миролюбовка ауылдық округінің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30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9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Палатцы ауылдық округінің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30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0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Самар ауылдық округінің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30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0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Сарыбел ауылдық округінің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