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24ae" w14:textId="6b02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Самар ауданы мәслихатының 2024 жылғы 25 желтоқсандағы № 18-2/VIII "2025-2027 жылдарға арналған Самар ауданының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2025 жылғы 30 сәуірдегі № 21-2/VIII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Самар ауданының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Самар ауданы мәслихатының 2024 жылғы 25 желтоқсандағы № 18-2/VIII "2025-2027 жылдарға арналған Самар ауданының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3 914 219,1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1 478 195,0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12 985,0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13 000,0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2 258 295,1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3 967 279,1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103 836,0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127 790,0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23 954,0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-103 836,0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103 836,0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127 790,0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23 954,0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Ауданның жергілікті атқарушы органының 2025 жылға арналған резерві 30 084,0 мың теңге сомада бекітілсін.";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Самар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30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21-2/VIII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18-2/VIII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3 914 219,1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мемлекттік органдардың немесе лауазымды адамдардың, заңдық маңызы бар іс-әрекеттерді жасағаны және(немесе) құжаттарды бергені үшін өндіріп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тусетін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мүлікті жалдау кірісі мелекеттік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несиелер бойынша пайыздар мемлекеттік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есебінен қаржыландырылатын мемлекеттік мекемелер ұйымдастыратын мемлекеттік сатып алуды өткізуден өтетін ақша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2 258 295,1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2 255 053,7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3 967 279,1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мәслихатының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мүлікке бағалау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 пен ауыл шаруашылығын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бойынша жұмысты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мекендердегі өрттердің алдын алу және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ауылдық жерлерде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қамтамасыз ету және ымдап сөйлеу тілі мамандарының, жеке көмекшілердің қызметтер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 бағдарламаларды іске асыру және жұмыспен қамтуды қамтамасыз ету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 мен басқа да әлеуметтік төлемдерді есепке жатқызу, төлеу және жеткізу жөніндегі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ауданның (облыстық маңызы бар қаланың) құрама командаларының мүшелерін облыстық спорттық жарыстарға дайындау және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және ауыл шаруашылығы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пайдаланылмаған) нысаналы ағымдағы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арналған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