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35f52" w14:textId="9b35f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Шемонаиха ауданының қала, кенттер және ауылдық округтерінің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2025 жылғы 24 желтоқсандағы № 43/2-VIII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91-бабының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3-тармағына,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сәйкесШемонаиха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Шемонаиха ауданы Шемонаиха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525 821,0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–367 100,0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4 000,0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154 721,0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525 821,0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Шемонаиха ауданы Шемонаиха қаласының бюджетінде 82 529,0 мың теңге сомасында аудандық бюджеттен 2026 жылға арналған қала бюджетіне берілетін бюджеттік субвенциялар көлемі ескерілсін.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Шемонаиха ауданы Шемонаиха қаласы бюджетінде 72 192,0 мың теңге сомасында жоғары тұрған бюджеттерден 2026 жылға арналған нысаналы ағымдағы трансферттер қарастырылсын.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2026-2028 жылдарға арналған Шемонаиха ауданы Первомайский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112 150,0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36 647,0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75 503,0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112 150,0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тенге.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Шемонаиха ауданы Первомайский кентінің бюджетінде 57 184,0 мың теңге сомасында 2026 жылға арналған аудандық бюджеттен кент бюджетіне берілетін бюджеттік субвенциялар көлемі ескерілсін.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Шемонаиха ауданы Первомайский кенті бюджетінде 18 319,0 мың теңге сомасында жоғары тұрған бюджеттерден 2026 жылға арналған нысаналы ағымдағы трансферттер қарастырылсын.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2026-2028 жылдарға арналған Шемонаиха ауданы Усть-Таловка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164 392,0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42 805,0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121 389,0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164 392,0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Шемонаиха ауданы Усть-Таловка кентінің бюджетінде 115 474,0 мың теңге сомасында аудандық бюджеттен 2026 жылға арналған кент бюджетіне берілетін бюджеттік субвенциялар көлемі ескерілсін.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Шемонаиха ауданы Усть-Таловка кентінің бюджетінде 5 915,0 мың теңге сомасында жоғары тұрған бюджеттерден 2026 жылға арналған нысаналы ағымдағы трансферттер көлемі көзделсін.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2026-2028 жылдарға арналған Шемонаиха ауданы Вавилон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79 132,0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52 237,0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26 895,0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79 132,0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Шемонаиха ауданы Вавилон ауылдық округінің бюджетінде 18 895,0 мың теңге сомасында аудандық бюджеттен 2026 жылға арналған ауылдық округ бюджетіне берілетін бюджеттік субвенциялар көлемі ескерілсін.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Шемонаиха ауданы Вавилон ауылдық округінің бюджетінде 8 000,0 мың теңге сомасында жоғары тұрған бюджеттерден 2026 жылға арналған нысаналы ағымдағы трансферттер көлемі көзделсін.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2026-2028 жылдарға арналған Шемонаиха ауданы Верх-Уба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54 629,0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10 201,0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44 428,0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54 629,0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Шемонаиха ауданы Верх-Уба ауылдық округінің бюджетінде 37 778,0 мың теңге сомасында аудандық бюджеттен 2026 жылға арналған ауылдық округ бюджетіне берілетін бюджеттік субвенциялар көлемі ескерілсін.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ШемонаихаауданыВерх-Уба ауылдық округінің бюджетінде 6 650,0 мың теңге сомасында жоғары тұрған бюджеттерден 2026 жылға арналған нысаналы ағымдағы трансферттер көлемі қарастырылсын.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2026-2028 жылдарға арналған Шемонаиха ауданы Волчанкаауылдық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139 069,0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15 206,0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123 667,0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139 069,0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Шемонаиха ауданы Волчанка ауылдық округінің бюджетінде 40 395,0 мың теңге сомасында аудандық бюджеттен 2026 жылға арналған ауылдық округ бюджетіне берілетін бюджеттік субвенциялар көлемі ескерілсін.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Шемонаиха ауданы Волчанка ауылдық округінің бюджетінде 83 272,0 мың теңге сомасында жоғары тұрған бюджеттерден 2026 жылға арналған нысаналы ағымдағы трансферттер қарастырылсын.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2026-2028 жылдарға арналған Шемонаиха ауданы Выдрихаауылдық округінің бюджетітиісінше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75 415,0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23 052,0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52 363,0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75 415,0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Шемонаиха ауданыВыдриха ауылдық округінің бюджетінде 44 138,0 мың теңге сомасында аудандық бюджеттен 2026 жылға арналған ауылдық округ бюджетіне берілетін бюджеттік субвенциялар көлемі ескерілсін.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Шемонаиха ауданы Выдриха ауылдық округінің бюджетінде 8 225,0 мың теңге сомасында жоғары тұрған бюджеттерден 2026 жылға арналған нысаналы ағымдағы трансферттер қарастырылсын.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2026-2028 жылдарға арналған Шемонаиха ауданы Зевакино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62 014,0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11 624,0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50 181,0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62 014,0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Шемонаиха ауданы Зевакино ауылдық округінің бюджетінде 42 544,0 мың теңге сомасында аудандық бюджеттен2026 жылға арналған ауылдық округ бюджетіне берілетін бюджеттік субвенциялар көлемі ескерілсін.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Шемонаиха ауданы Зевакино ауылдық округінің бюджетінде 7 637,0 мың теңге сомасында жоғары тұрған бюджеттерден 2026 жылға арналған нысаналы ағымдағы трансферттер қарастырылсын.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2026-2028 жылдарға арналған Шемонаиха ауданы Каменевский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60 046,0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25 799,0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33 897,0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60 046,0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Шемонаиха ауданы Каменевский ауылдық округінің бюджетінде 29 997,0 мың теңге сомасында аудандық бюджеттен 2026 жылға арналған ауылдық округ бюджетіне берілетін бюджеттік субвенциялар көлемі ескерілсін.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Шемонаиха ауданы Каменевский ауылдық округінің бюджетінде 3 900,0 мың теңге сомасында жоғары тұрған бюджеттерден 2026 жылға арналған нысаналы ағымдағы трансферттер қарастырылсын.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2026-2028 жылдарға арналған Шемонаиха ауданы Октябрьское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51 685,0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46 611,0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51 685,0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Шемонаиха ауданы Октябрьское ауылдық округінің бюджетінде 36 895,0 мың теңге сомасында аудандық бюджеттен 2026 жылға арналған ауылдық округ бюджетіне берілетін бюджеттік субвенциялар көлемі ескерілсін.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Шемонаиха ауданы Октябрьское ауылдық округінің бюджетінде 9 716,0 мың теңге сомасында жоғары тұрған бюджеттерден 2026 жылға арналған ауылдық округ бюджетіне берілетін нысаналы ағымдағы трансферттер көлемі қарастырылсын.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2026-2028жылдарға арналған Шемонаиха ауданы Разин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53 584,0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48 044,0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53 584,0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Шемонаиха ауданы Разин ауылдық округінің бюджетінде 35 016,0 мың теңге сомасында аудандық бюджеттен 2026 жылға арналған ауылдық округ бюджетіне берілетін бюджеттік субвенциялар көлемі ескерілсін.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Шемонаиха ауданы Разин ауылдық округінің бюджетінде 13 028,0 мың теңге сомасында жоғары тұрған бюджеттерден 2026 жылға арналған ауылдық округ бюджетіне берілетін нысаналы ағымдағы трансферттер көлемі қарастырылсын.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Осы шешім 2026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Шемонаиха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43/2 -VIII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Шемонаиха ауданы Шемонаиха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525 821,0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154 721,0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43/2 -VIII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Шемонаиха ауданы Шемонаиха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779 229,0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391 969,0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779 229,0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188 769,0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188 769,0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188 769,0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73 219,0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505 359,0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505 359,0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505 359,0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195 359,0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(профицитiн пайдалану)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43/2 -VIII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Шемонаиха ауданы Шемонаиха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813 515,0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409 668,0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43/2 -VIII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Шемонаиха ауданы Первомайский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43/2 -VIII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Шемонаиха ауданы Первомайский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43/2 -VIII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Шемонаиха ауданы Первомайский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43/2 -VIII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Шемонаиха ауданы Усть-Таловка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121 389,0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Ведомстволықбағыныстағымемлекеттікмекемелерменұйымдардыңкүрделішығыстары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43/2 -VIII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Шемонаиха ауданы Усть-Таловка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226 646,0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43/2 -VIII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Шемонаиха ауданы Усть-Таловка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95 720,0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43/2 -VIII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Шемонаиха ауданы Вавилон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43/2 -VIII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Шемонаиха ауданы Вавилон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43/2 -VIII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Шемонаиха ауданы Вавилон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43/2 -VIII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Шемонаиха ауданы Верх-Уба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43/2 -VIII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Шемонаиха ауданы Верх-Уба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43/2 -VIII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Шемонаиха ауданы Верх-Уба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43/2 -VIII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Шемонаиха ауданы Волчанка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43/2 -VIII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Шемонаиха ауданы Волчанка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125 472,0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43/2 -VIII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Шемонаиха ауданы Волчанка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202 541,0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43/2 -VIII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Шемонаиха ауданы Выдриха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43/2 -VIII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Шемонаиха ауданы Выдриха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43/2 -VIII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Шемонаиха ауданы Выдриха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43/2 -VIII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Шемонаиха ауданы Зевакино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43/2 -VIII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Шемонаиха ауданы Зевакино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43/2 -VIII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Шемонаиха ауданы Зевакино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111 674,0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43/2 -VIII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Шемонаиха ауданы Каменевский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43/2 -VIII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Шемонаиха ауданы Каменевский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43/2 -VIII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Шемонаиха ауданы Каменевский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218 702,0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43/2 -VIII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Шемонаиха ауданы Октябрьское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43/2 -VIII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Шемонаиха ауданы Октябрьское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43/2 -VIII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Шемонаиха ауданы Октябрьское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43/2 -VIII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Шемонаиха ауданы Разин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43/2 -VIII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Шемонаиха ауданы Разин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43/2 -VIII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Шемонаиха ауданы Разин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