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7883" w14:textId="94d7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2024 жылғы 27 желтоқсандағы №25/3-VIII "2025-2027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13 қарашадағы № 40/2-VIII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2024 жылғы 27 желтоқсандағы №25/3-VIII "2025-2027 жылдарға арналған Шемонаиха ауданының қала, кенттер және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524 438,0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–365 281,0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11 000,0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148 157,0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673 114,7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-148 676,7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148 676,7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148 676,7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Шемонаиха ауданы Первомайский кентініңбюджеті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мынадайкөлемдерде бекітілсін: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217 995,0 мың теңге, соның ішінде: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45 220,0 мың теңге;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109,0 мың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172 666,0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223 846,0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-5 851,0 мың теңге;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–5 851,0 мың теңге, оның ішінде: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5 851,0 мың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 бюджетінде 122 207,0 мың теңге сомасында жоғары тұрған бюджеттерден 2025 жылға арналған нысаналы ағымдағы трансферттер қарастырылсын.";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Шемонаиха ауданы Усть-Таловка кентініңбюджеті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192 654,0 мың теңге, оның ішінде: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61 181,0 мың теңге;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452,0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211,0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130 810,0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213 065,2 мың теңге;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-20 411,2 мың теңге;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20 411,2 мың теңге, оның ішінде: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20 411,2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Шемонаиха ауданы Усть-Таловка кентінің бюджетінде 43 326,0 мың теңге сомасында жоғары тұрған бюджеттерден 2025 жылға арналған нысаналы ағымдағы трансферттер көлемі көзделсін.";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210 220,0 мың теңге, оның ішінде: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54 573,0 мың теңге;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4 528,0 мың теңге;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151 119,0 мың теңге;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221 558,2 мың теңге;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–-11 338,2 мың теңге;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11 338,2 мың теңге, оның ішінде: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11 338,2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56 675,0 мың теңге, оның ішінде: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12 513,0 мың теңге;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196,0 мың теңге;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43 966,0 мың теңге;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60 154,5 мың теңге;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-3 479,5 мың теңге;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3 479,5 мың теңге, оның ішінде: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3 479,5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Шемонаиха ауданы Выдрихаауылдық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81 108,0 мың теңге, оның ішінде: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25 601,0 мың теңге;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1 617,0 мың теңге;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53 890,0 мың теңге;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90 586,3 мың теңге;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-9 478,3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9 478,3 мың теңге, оның ішінде: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9 478,3 мың теңге.";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54 438,0 мың теңге, оның ішінде: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15 523,0 мың теңге;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400,0 мың теңге;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38 515,0 мың теңге;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58 256,9 мың теңге;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-3 818,9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3 818,9 мың теңге, оның ішінде: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3 818,9 мың теңге.";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Шемонаиха ауданы Зевакино ауылдық округінің бюджетінде 18 611,0 мың теңге сомасында жоғары тұрған бюджеттерден 2025 жылға арналған нысаналы ағымдағы трансферттер қарастырылсын.";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2025жылға мынадай көлемдерде бекітілсін:</w:t>
      </w:r>
    </w:p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85 628,0 мың теңге, оның ішінде: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26 632,0 мың теңге;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0теңге;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280,0 мың теңге;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58 716,0 мың теңге;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94 189,1 мың теңге;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-8 561,1 мың теңге;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8 561,1 мың теңге, оның ішінде: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8 561,1 мың теңге.";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64 338,0 мың теңге, оның ішінде: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6 757,0 мың теңге;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0теңге;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57 581,0 мың теңге;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65 573,0 мың теңге;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-1 235,0 мың теңге;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1 235,0 мың теңге, оның ішінде: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1 235,0 мың теңге.";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Шемонаиха ауданы Октябрьское ауылдық округінің бюджетінде 27 664,0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2025-2027жылдарға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75 474,0 мың теңге, оның ішінде: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6 190,0 мың теңге;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539,0 мыңтеңге;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68 745,0 мың теңге;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77 685,2 мың теңге;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-2 211,2 мың теңге;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2 211,2 мың теңге, оның ішінде: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2 211,2 мың теңге.";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1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Шемонаиха қаласының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21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Первомайский кентінің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21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Усть-Таловка кентінің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22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Вавилон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22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Волчанка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22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Выдриха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23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Зевакино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3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Каменевский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bookmarkStart w:name="z23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Октябрьское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23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Шемонаиха ауданы Разин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