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0870e" w14:textId="a5087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аудандық мәслихатының 2024 жылғы 27 желтоқсандағы № 25/3-VIII "2025-2027 жылдарға арналған Шемонаиха ауданының қала, кенттер және ауылдық округтерінің бюджеттері туралы" шешіміне өзгерістер және толықтыру енгізу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2025 жылғы 11 қыркүйектегі № 37/2-VIII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Шемонаиха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Шемонаиха аудандық мәслихатының 2024 жылғы 27 желтоқсандағы № 25/3-VIII "2025-2027 жылдарға арналған Шемонаиха ауданының қала, кенттер және ауылдық округтерінің бюджеттері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және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Шемонаиха ауданы Шемонаиха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491 225,0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–332 068,0 мың теңге;</w:t>
      </w:r>
    </w:p>
    <w:bookmarkEnd w:id="4"/>
    <w:bookmarkStart w:name="z13" w:id="5"/>
    <w:p>
      <w:pPr>
        <w:spacing w:after="0"/>
        <w:ind w:left="0"/>
        <w:jc w:val="both"/>
      </w:pPr>
      <w:r>
        <w:rPr>
          <w:rFonts w:ascii="Times New Roman"/>
          <w:b w:val="false"/>
          <w:i w:val="false"/>
          <w:color w:val="000000"/>
          <w:sz w:val="28"/>
        </w:rPr>
        <w:t>
      салықтық емес түсімдер – 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11 000,0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148 157,0 мың теңге;</w:t>
      </w:r>
    </w:p>
    <w:bookmarkEnd w:id="7"/>
    <w:bookmarkStart w:name="z16" w:id="8"/>
    <w:p>
      <w:pPr>
        <w:spacing w:after="0"/>
        <w:ind w:left="0"/>
        <w:jc w:val="both"/>
      </w:pPr>
      <w:r>
        <w:rPr>
          <w:rFonts w:ascii="Times New Roman"/>
          <w:b w:val="false"/>
          <w:i w:val="false"/>
          <w:color w:val="000000"/>
          <w:sz w:val="28"/>
        </w:rPr>
        <w:t>
      2) шығындар – 639 901,7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0 теңге;</w:t>
      </w:r>
    </w:p>
    <w:bookmarkEnd w:id="10"/>
    <w:bookmarkStart w:name="z19" w:id="11"/>
    <w:p>
      <w:pPr>
        <w:spacing w:after="0"/>
        <w:ind w:left="0"/>
        <w:jc w:val="both"/>
      </w:pPr>
      <w:r>
        <w:rPr>
          <w:rFonts w:ascii="Times New Roman"/>
          <w:b w:val="false"/>
          <w:i w:val="false"/>
          <w:color w:val="000000"/>
          <w:sz w:val="28"/>
        </w:rPr>
        <w:t>
      бюджеттік кредиттерді өтеу –0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-148 676,7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148 676,7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түсімдері – 0 теңге;</w:t>
      </w:r>
    </w:p>
    <w:bookmarkEnd w:id="17"/>
    <w:bookmarkStart w:name="z26" w:id="18"/>
    <w:p>
      <w:pPr>
        <w:spacing w:after="0"/>
        <w:ind w:left="0"/>
        <w:jc w:val="both"/>
      </w:pPr>
      <w:r>
        <w:rPr>
          <w:rFonts w:ascii="Times New Roman"/>
          <w:b w:val="false"/>
          <w:i w:val="false"/>
          <w:color w:val="000000"/>
          <w:sz w:val="28"/>
        </w:rPr>
        <w:t>
      қарыздарды өтеу – 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148 676,7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"3. Шемонаиха ауданы Шемонаиха қаласы бюджетінде 70 772,0 мың теңге сомасында жоғары тұрған бюджеттерден 2025 жылға арналған нысаналы ағымдағы трансферттер қарастырылсын.";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31" w:id="21"/>
    <w:p>
      <w:pPr>
        <w:spacing w:after="0"/>
        <w:ind w:left="0"/>
        <w:jc w:val="both"/>
      </w:pPr>
      <w:r>
        <w:rPr>
          <w:rFonts w:ascii="Times New Roman"/>
          <w:b w:val="false"/>
          <w:i w:val="false"/>
          <w:color w:val="000000"/>
          <w:sz w:val="28"/>
        </w:rPr>
        <w:t xml:space="preserve">
      "4. 2025-2027 жылдарға арналған Шемонаиха ауданы Первомайский кентінің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21"/>
    <w:bookmarkStart w:name="z32" w:id="22"/>
    <w:p>
      <w:pPr>
        <w:spacing w:after="0"/>
        <w:ind w:left="0"/>
        <w:jc w:val="both"/>
      </w:pPr>
      <w:r>
        <w:rPr>
          <w:rFonts w:ascii="Times New Roman"/>
          <w:b w:val="false"/>
          <w:i w:val="false"/>
          <w:color w:val="000000"/>
          <w:sz w:val="28"/>
        </w:rPr>
        <w:t>
      1) кірістер – 217 317,0 мың теңге, соның ішінде:</w:t>
      </w:r>
    </w:p>
    <w:bookmarkEnd w:id="22"/>
    <w:bookmarkStart w:name="z33" w:id="23"/>
    <w:p>
      <w:pPr>
        <w:spacing w:after="0"/>
        <w:ind w:left="0"/>
        <w:jc w:val="both"/>
      </w:pPr>
      <w:r>
        <w:rPr>
          <w:rFonts w:ascii="Times New Roman"/>
          <w:b w:val="false"/>
          <w:i w:val="false"/>
          <w:color w:val="000000"/>
          <w:sz w:val="28"/>
        </w:rPr>
        <w:t xml:space="preserve">
      салықтық түсімдер – 43 291,0 мың теңге; </w:t>
      </w:r>
    </w:p>
    <w:bookmarkEnd w:id="23"/>
    <w:bookmarkStart w:name="z34" w:id="24"/>
    <w:p>
      <w:pPr>
        <w:spacing w:after="0"/>
        <w:ind w:left="0"/>
        <w:jc w:val="both"/>
      </w:pPr>
      <w:r>
        <w:rPr>
          <w:rFonts w:ascii="Times New Roman"/>
          <w:b w:val="false"/>
          <w:i w:val="false"/>
          <w:color w:val="000000"/>
          <w:sz w:val="28"/>
        </w:rPr>
        <w:t>
      салықтық емес түсімдер  – 0 теңге;</w:t>
      </w:r>
    </w:p>
    <w:bookmarkEnd w:id="24"/>
    <w:bookmarkStart w:name="z35" w:id="25"/>
    <w:p>
      <w:pPr>
        <w:spacing w:after="0"/>
        <w:ind w:left="0"/>
        <w:jc w:val="both"/>
      </w:pPr>
      <w:r>
        <w:rPr>
          <w:rFonts w:ascii="Times New Roman"/>
          <w:b w:val="false"/>
          <w:i w:val="false"/>
          <w:color w:val="000000"/>
          <w:sz w:val="28"/>
        </w:rPr>
        <w:t>
      негізгі капиталды сатудан түсетін түсімдер  –  109,0 мың теңге;</w:t>
      </w:r>
    </w:p>
    <w:bookmarkEnd w:id="25"/>
    <w:bookmarkStart w:name="z36" w:id="26"/>
    <w:p>
      <w:pPr>
        <w:spacing w:after="0"/>
        <w:ind w:left="0"/>
        <w:jc w:val="both"/>
      </w:pPr>
      <w:r>
        <w:rPr>
          <w:rFonts w:ascii="Times New Roman"/>
          <w:b w:val="false"/>
          <w:i w:val="false"/>
          <w:color w:val="000000"/>
          <w:sz w:val="28"/>
        </w:rPr>
        <w:t>
      трансферттердің түсімдері  – 173 917,0 мың теңге;</w:t>
      </w:r>
    </w:p>
    <w:bookmarkEnd w:id="26"/>
    <w:bookmarkStart w:name="z37" w:id="27"/>
    <w:p>
      <w:pPr>
        <w:spacing w:after="0"/>
        <w:ind w:left="0"/>
        <w:jc w:val="both"/>
      </w:pPr>
      <w:r>
        <w:rPr>
          <w:rFonts w:ascii="Times New Roman"/>
          <w:b w:val="false"/>
          <w:i w:val="false"/>
          <w:color w:val="000000"/>
          <w:sz w:val="28"/>
        </w:rPr>
        <w:t>
      2) шығындар – 223 168,0 мың теңге;</w:t>
      </w:r>
    </w:p>
    <w:bookmarkEnd w:id="27"/>
    <w:bookmarkStart w:name="z38" w:id="28"/>
    <w:p>
      <w:pPr>
        <w:spacing w:after="0"/>
        <w:ind w:left="0"/>
        <w:jc w:val="both"/>
      </w:pPr>
      <w:r>
        <w:rPr>
          <w:rFonts w:ascii="Times New Roman"/>
          <w:b w:val="false"/>
          <w:i w:val="false"/>
          <w:color w:val="000000"/>
          <w:sz w:val="28"/>
        </w:rPr>
        <w:t>
      3) таза бюджеттік кредиттеу  – 0 теңге, оның ішінде:</w:t>
      </w:r>
    </w:p>
    <w:bookmarkEnd w:id="28"/>
    <w:bookmarkStart w:name="z39" w:id="29"/>
    <w:p>
      <w:pPr>
        <w:spacing w:after="0"/>
        <w:ind w:left="0"/>
        <w:jc w:val="both"/>
      </w:pPr>
      <w:r>
        <w:rPr>
          <w:rFonts w:ascii="Times New Roman"/>
          <w:b w:val="false"/>
          <w:i w:val="false"/>
          <w:color w:val="000000"/>
          <w:sz w:val="28"/>
        </w:rPr>
        <w:t>
      бюджеттік кредиттер  –  0 теңге;</w:t>
      </w:r>
    </w:p>
    <w:bookmarkEnd w:id="29"/>
    <w:bookmarkStart w:name="z40" w:id="30"/>
    <w:p>
      <w:pPr>
        <w:spacing w:after="0"/>
        <w:ind w:left="0"/>
        <w:jc w:val="both"/>
      </w:pPr>
      <w:r>
        <w:rPr>
          <w:rFonts w:ascii="Times New Roman"/>
          <w:b w:val="false"/>
          <w:i w:val="false"/>
          <w:color w:val="000000"/>
          <w:sz w:val="28"/>
        </w:rPr>
        <w:t>
      бюджеттік кредиттерді өтеу – 0 теңге;</w:t>
      </w:r>
    </w:p>
    <w:bookmarkEnd w:id="30"/>
    <w:bookmarkStart w:name="z41" w:id="31"/>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31"/>
    <w:bookmarkStart w:name="z42" w:id="32"/>
    <w:p>
      <w:pPr>
        <w:spacing w:after="0"/>
        <w:ind w:left="0"/>
        <w:jc w:val="both"/>
      </w:pPr>
      <w:r>
        <w:rPr>
          <w:rFonts w:ascii="Times New Roman"/>
          <w:b w:val="false"/>
          <w:i w:val="false"/>
          <w:color w:val="000000"/>
          <w:sz w:val="28"/>
        </w:rPr>
        <w:t>
      қаржы активтерін сатып алу – 0 теңге;</w:t>
      </w:r>
    </w:p>
    <w:bookmarkEnd w:id="32"/>
    <w:bookmarkStart w:name="z43" w:id="3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33"/>
    <w:bookmarkStart w:name="z44" w:id="34"/>
    <w:p>
      <w:pPr>
        <w:spacing w:after="0"/>
        <w:ind w:left="0"/>
        <w:jc w:val="both"/>
      </w:pPr>
      <w:r>
        <w:rPr>
          <w:rFonts w:ascii="Times New Roman"/>
          <w:b w:val="false"/>
          <w:i w:val="false"/>
          <w:color w:val="000000"/>
          <w:sz w:val="28"/>
        </w:rPr>
        <w:t>
      5) бюджет тапшылығы (профициті) – -5 851,0 мың теңге;</w:t>
      </w:r>
    </w:p>
    <w:bookmarkEnd w:id="34"/>
    <w:bookmarkStart w:name="z45" w:id="35"/>
    <w:p>
      <w:pPr>
        <w:spacing w:after="0"/>
        <w:ind w:left="0"/>
        <w:jc w:val="both"/>
      </w:pPr>
      <w:r>
        <w:rPr>
          <w:rFonts w:ascii="Times New Roman"/>
          <w:b w:val="false"/>
          <w:i w:val="false"/>
          <w:color w:val="000000"/>
          <w:sz w:val="28"/>
        </w:rPr>
        <w:t>
      6) бюджет тапшылығын  қаржыландыру (профицитін пайдалану) –5 851,0 мың теңге, оның ішінде:</w:t>
      </w:r>
    </w:p>
    <w:bookmarkEnd w:id="35"/>
    <w:bookmarkStart w:name="z46" w:id="36"/>
    <w:p>
      <w:pPr>
        <w:spacing w:after="0"/>
        <w:ind w:left="0"/>
        <w:jc w:val="both"/>
      </w:pPr>
      <w:r>
        <w:rPr>
          <w:rFonts w:ascii="Times New Roman"/>
          <w:b w:val="false"/>
          <w:i w:val="false"/>
          <w:color w:val="000000"/>
          <w:sz w:val="28"/>
        </w:rPr>
        <w:t>
      қарыздар түсімдері – 0 теңге;</w:t>
      </w:r>
    </w:p>
    <w:bookmarkEnd w:id="36"/>
    <w:bookmarkStart w:name="z47" w:id="37"/>
    <w:p>
      <w:pPr>
        <w:spacing w:after="0"/>
        <w:ind w:left="0"/>
        <w:jc w:val="both"/>
      </w:pPr>
      <w:r>
        <w:rPr>
          <w:rFonts w:ascii="Times New Roman"/>
          <w:b w:val="false"/>
          <w:i w:val="false"/>
          <w:color w:val="000000"/>
          <w:sz w:val="28"/>
        </w:rPr>
        <w:t>
      қарыздарды өтеу – 0 теңге;</w:t>
      </w:r>
    </w:p>
    <w:bookmarkEnd w:id="37"/>
    <w:bookmarkStart w:name="z48" w:id="38"/>
    <w:p>
      <w:pPr>
        <w:spacing w:after="0"/>
        <w:ind w:left="0"/>
        <w:jc w:val="both"/>
      </w:pPr>
      <w:r>
        <w:rPr>
          <w:rFonts w:ascii="Times New Roman"/>
          <w:b w:val="false"/>
          <w:i w:val="false"/>
          <w:color w:val="000000"/>
          <w:sz w:val="28"/>
        </w:rPr>
        <w:t>
      бюджет  қаражатының  пайдаланылатын  қалдықтары  –  5 851,0 мың тенге.";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50" w:id="39"/>
    <w:p>
      <w:pPr>
        <w:spacing w:after="0"/>
        <w:ind w:left="0"/>
        <w:jc w:val="both"/>
      </w:pPr>
      <w:r>
        <w:rPr>
          <w:rFonts w:ascii="Times New Roman"/>
          <w:b w:val="false"/>
          <w:i w:val="false"/>
          <w:color w:val="000000"/>
          <w:sz w:val="28"/>
        </w:rPr>
        <w:t>
      "6. Шемонаиха ауданы Первомайский кенті бюджетінде 123 458,0 мың теңге сомасында жоғары тұрған бюджеттерден 2025 жылға арналған нысаналы ағымдағы трансферттер қарастырылсын.";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52" w:id="40"/>
    <w:p>
      <w:pPr>
        <w:spacing w:after="0"/>
        <w:ind w:left="0"/>
        <w:jc w:val="both"/>
      </w:pPr>
      <w:r>
        <w:rPr>
          <w:rFonts w:ascii="Times New Roman"/>
          <w:b w:val="false"/>
          <w:i w:val="false"/>
          <w:color w:val="000000"/>
          <w:sz w:val="28"/>
        </w:rPr>
        <w:t xml:space="preserve">
      "7. 2025-2027 жылдарға арналған Шемонаиха ауданы Усть-Таловка кентінің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40"/>
    <w:bookmarkStart w:name="z53" w:id="41"/>
    <w:p>
      <w:pPr>
        <w:spacing w:after="0"/>
        <w:ind w:left="0"/>
        <w:jc w:val="both"/>
      </w:pPr>
      <w:r>
        <w:rPr>
          <w:rFonts w:ascii="Times New Roman"/>
          <w:b w:val="false"/>
          <w:i w:val="false"/>
          <w:color w:val="000000"/>
          <w:sz w:val="28"/>
        </w:rPr>
        <w:t>
      1) кірістер – 192 657,0 мың теңге, оның ішінде:</w:t>
      </w:r>
    </w:p>
    <w:bookmarkEnd w:id="41"/>
    <w:bookmarkStart w:name="z54" w:id="42"/>
    <w:p>
      <w:pPr>
        <w:spacing w:after="0"/>
        <w:ind w:left="0"/>
        <w:jc w:val="both"/>
      </w:pPr>
      <w:r>
        <w:rPr>
          <w:rFonts w:ascii="Times New Roman"/>
          <w:b w:val="false"/>
          <w:i w:val="false"/>
          <w:color w:val="000000"/>
          <w:sz w:val="28"/>
        </w:rPr>
        <w:t xml:space="preserve">
      салықтық түсімдер – 61 181,0 мың теңге; </w:t>
      </w:r>
    </w:p>
    <w:bookmarkEnd w:id="42"/>
    <w:bookmarkStart w:name="z55" w:id="43"/>
    <w:p>
      <w:pPr>
        <w:spacing w:after="0"/>
        <w:ind w:left="0"/>
        <w:jc w:val="both"/>
      </w:pPr>
      <w:r>
        <w:rPr>
          <w:rFonts w:ascii="Times New Roman"/>
          <w:b w:val="false"/>
          <w:i w:val="false"/>
          <w:color w:val="000000"/>
          <w:sz w:val="28"/>
        </w:rPr>
        <w:t>
      салықтық емес түсімдер  – 452,0 мың теңге;</w:t>
      </w:r>
    </w:p>
    <w:bookmarkEnd w:id="43"/>
    <w:bookmarkStart w:name="z56" w:id="44"/>
    <w:p>
      <w:pPr>
        <w:spacing w:after="0"/>
        <w:ind w:left="0"/>
        <w:jc w:val="both"/>
      </w:pPr>
      <w:r>
        <w:rPr>
          <w:rFonts w:ascii="Times New Roman"/>
          <w:b w:val="false"/>
          <w:i w:val="false"/>
          <w:color w:val="000000"/>
          <w:sz w:val="28"/>
        </w:rPr>
        <w:t>
      негізгі капиталды сатудан түсетін түсімдер – 211,0 мың теңге;</w:t>
      </w:r>
    </w:p>
    <w:bookmarkEnd w:id="44"/>
    <w:bookmarkStart w:name="z57" w:id="45"/>
    <w:p>
      <w:pPr>
        <w:spacing w:after="0"/>
        <w:ind w:left="0"/>
        <w:jc w:val="both"/>
      </w:pPr>
      <w:r>
        <w:rPr>
          <w:rFonts w:ascii="Times New Roman"/>
          <w:b w:val="false"/>
          <w:i w:val="false"/>
          <w:color w:val="000000"/>
          <w:sz w:val="28"/>
        </w:rPr>
        <w:t>
      трансферттердің түсімдері  – 130 813,0 мың теңге;</w:t>
      </w:r>
    </w:p>
    <w:bookmarkEnd w:id="45"/>
    <w:bookmarkStart w:name="z58" w:id="46"/>
    <w:p>
      <w:pPr>
        <w:spacing w:after="0"/>
        <w:ind w:left="0"/>
        <w:jc w:val="both"/>
      </w:pPr>
      <w:r>
        <w:rPr>
          <w:rFonts w:ascii="Times New Roman"/>
          <w:b w:val="false"/>
          <w:i w:val="false"/>
          <w:color w:val="000000"/>
          <w:sz w:val="28"/>
        </w:rPr>
        <w:t>
      2) шығындар – 213 068,2 мың теңге;</w:t>
      </w:r>
    </w:p>
    <w:bookmarkEnd w:id="46"/>
    <w:bookmarkStart w:name="z59" w:id="47"/>
    <w:p>
      <w:pPr>
        <w:spacing w:after="0"/>
        <w:ind w:left="0"/>
        <w:jc w:val="both"/>
      </w:pPr>
      <w:r>
        <w:rPr>
          <w:rFonts w:ascii="Times New Roman"/>
          <w:b w:val="false"/>
          <w:i w:val="false"/>
          <w:color w:val="000000"/>
          <w:sz w:val="28"/>
        </w:rPr>
        <w:t>
      3) таза бюджеттік кредиттеу – 0 теңге, оның ішінде:</w:t>
      </w:r>
    </w:p>
    <w:bookmarkEnd w:id="47"/>
    <w:bookmarkStart w:name="z60" w:id="48"/>
    <w:p>
      <w:pPr>
        <w:spacing w:after="0"/>
        <w:ind w:left="0"/>
        <w:jc w:val="both"/>
      </w:pPr>
      <w:r>
        <w:rPr>
          <w:rFonts w:ascii="Times New Roman"/>
          <w:b w:val="false"/>
          <w:i w:val="false"/>
          <w:color w:val="000000"/>
          <w:sz w:val="28"/>
        </w:rPr>
        <w:t>
      бюджеттік кредиттер  –  0 теңге;</w:t>
      </w:r>
    </w:p>
    <w:bookmarkEnd w:id="48"/>
    <w:bookmarkStart w:name="z61" w:id="49"/>
    <w:p>
      <w:pPr>
        <w:spacing w:after="0"/>
        <w:ind w:left="0"/>
        <w:jc w:val="both"/>
      </w:pPr>
      <w:r>
        <w:rPr>
          <w:rFonts w:ascii="Times New Roman"/>
          <w:b w:val="false"/>
          <w:i w:val="false"/>
          <w:color w:val="000000"/>
          <w:sz w:val="28"/>
        </w:rPr>
        <w:t>
      бюджеттік кредиттерді өтеу – 0 теңге;</w:t>
      </w:r>
    </w:p>
    <w:bookmarkEnd w:id="49"/>
    <w:bookmarkStart w:name="z62" w:id="50"/>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50"/>
    <w:bookmarkStart w:name="z63" w:id="51"/>
    <w:p>
      <w:pPr>
        <w:spacing w:after="0"/>
        <w:ind w:left="0"/>
        <w:jc w:val="both"/>
      </w:pPr>
      <w:r>
        <w:rPr>
          <w:rFonts w:ascii="Times New Roman"/>
          <w:b w:val="false"/>
          <w:i w:val="false"/>
          <w:color w:val="000000"/>
          <w:sz w:val="28"/>
        </w:rPr>
        <w:t>
      қаржы активтерін сатып алу – 0 теңге;</w:t>
      </w:r>
    </w:p>
    <w:bookmarkEnd w:id="51"/>
    <w:bookmarkStart w:name="z64" w:id="52"/>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52"/>
    <w:bookmarkStart w:name="z65" w:id="53"/>
    <w:p>
      <w:pPr>
        <w:spacing w:after="0"/>
        <w:ind w:left="0"/>
        <w:jc w:val="both"/>
      </w:pPr>
      <w:r>
        <w:rPr>
          <w:rFonts w:ascii="Times New Roman"/>
          <w:b w:val="false"/>
          <w:i w:val="false"/>
          <w:color w:val="000000"/>
          <w:sz w:val="28"/>
        </w:rPr>
        <w:t>
      5) бюджет тапшылығы (профициті) – -20 411,2 мың теңге;</w:t>
      </w:r>
    </w:p>
    <w:bookmarkEnd w:id="53"/>
    <w:bookmarkStart w:name="z66" w:id="54"/>
    <w:p>
      <w:pPr>
        <w:spacing w:after="0"/>
        <w:ind w:left="0"/>
        <w:jc w:val="both"/>
      </w:pPr>
      <w:r>
        <w:rPr>
          <w:rFonts w:ascii="Times New Roman"/>
          <w:b w:val="false"/>
          <w:i w:val="false"/>
          <w:color w:val="000000"/>
          <w:sz w:val="28"/>
        </w:rPr>
        <w:t>
      6) бюджет тапшылығын  қаржыландыру (профицитін пайдалану) – 20 411,2 мың теңге, оның ішінде:</w:t>
      </w:r>
    </w:p>
    <w:bookmarkEnd w:id="54"/>
    <w:bookmarkStart w:name="z67" w:id="55"/>
    <w:p>
      <w:pPr>
        <w:spacing w:after="0"/>
        <w:ind w:left="0"/>
        <w:jc w:val="both"/>
      </w:pPr>
      <w:r>
        <w:rPr>
          <w:rFonts w:ascii="Times New Roman"/>
          <w:b w:val="false"/>
          <w:i w:val="false"/>
          <w:color w:val="000000"/>
          <w:sz w:val="28"/>
        </w:rPr>
        <w:t>
      қарыздар түсімдері – 0 теңге;</w:t>
      </w:r>
    </w:p>
    <w:bookmarkEnd w:id="55"/>
    <w:bookmarkStart w:name="z68" w:id="56"/>
    <w:p>
      <w:pPr>
        <w:spacing w:after="0"/>
        <w:ind w:left="0"/>
        <w:jc w:val="both"/>
      </w:pPr>
      <w:r>
        <w:rPr>
          <w:rFonts w:ascii="Times New Roman"/>
          <w:b w:val="false"/>
          <w:i w:val="false"/>
          <w:color w:val="000000"/>
          <w:sz w:val="28"/>
        </w:rPr>
        <w:t>
      қарыздарды өтеу – 0 теңге;</w:t>
      </w:r>
    </w:p>
    <w:bookmarkEnd w:id="56"/>
    <w:bookmarkStart w:name="z69" w:id="57"/>
    <w:p>
      <w:pPr>
        <w:spacing w:after="0"/>
        <w:ind w:left="0"/>
        <w:jc w:val="both"/>
      </w:pPr>
      <w:r>
        <w:rPr>
          <w:rFonts w:ascii="Times New Roman"/>
          <w:b w:val="false"/>
          <w:i w:val="false"/>
          <w:color w:val="000000"/>
          <w:sz w:val="28"/>
        </w:rPr>
        <w:t>
      бюджет қаражатының  пайдаланылатын  қалдықтары– 20 411,2 мың теңге.";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71" w:id="58"/>
    <w:p>
      <w:pPr>
        <w:spacing w:after="0"/>
        <w:ind w:left="0"/>
        <w:jc w:val="both"/>
      </w:pPr>
      <w:r>
        <w:rPr>
          <w:rFonts w:ascii="Times New Roman"/>
          <w:b w:val="false"/>
          <w:i w:val="false"/>
          <w:color w:val="000000"/>
          <w:sz w:val="28"/>
        </w:rPr>
        <w:t>
      "9. Шемонаиха ауданы Усть-Таловка кентінің бюджетінде 43 329,0 мың теңге сомасында жоғары тұрған бюджеттерден 2025 жылға арналған нысаналы ағымдағы трансферттер көлемі көзделсін.";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73" w:id="59"/>
    <w:p>
      <w:pPr>
        <w:spacing w:after="0"/>
        <w:ind w:left="0"/>
        <w:jc w:val="both"/>
      </w:pPr>
      <w:r>
        <w:rPr>
          <w:rFonts w:ascii="Times New Roman"/>
          <w:b w:val="false"/>
          <w:i w:val="false"/>
          <w:color w:val="000000"/>
          <w:sz w:val="28"/>
        </w:rPr>
        <w:t xml:space="preserve">
      "10. 2025-2027 жылдарға арналған Шемонаиха ауданы Вавилон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59"/>
    <w:bookmarkStart w:name="z74" w:id="60"/>
    <w:p>
      <w:pPr>
        <w:spacing w:after="0"/>
        <w:ind w:left="0"/>
        <w:jc w:val="both"/>
      </w:pPr>
      <w:r>
        <w:rPr>
          <w:rFonts w:ascii="Times New Roman"/>
          <w:b w:val="false"/>
          <w:i w:val="false"/>
          <w:color w:val="000000"/>
          <w:sz w:val="28"/>
        </w:rPr>
        <w:t>
      1) кірістер – 208 074,0 мың теңге, оның ішінде:</w:t>
      </w:r>
    </w:p>
    <w:bookmarkEnd w:id="60"/>
    <w:bookmarkStart w:name="z75" w:id="61"/>
    <w:p>
      <w:pPr>
        <w:spacing w:after="0"/>
        <w:ind w:left="0"/>
        <w:jc w:val="both"/>
      </w:pPr>
      <w:r>
        <w:rPr>
          <w:rFonts w:ascii="Times New Roman"/>
          <w:b w:val="false"/>
          <w:i w:val="false"/>
          <w:color w:val="000000"/>
          <w:sz w:val="28"/>
        </w:rPr>
        <w:t>
      салықтық түсімдер – 52 427,0 мың теңге;</w:t>
      </w:r>
    </w:p>
    <w:bookmarkEnd w:id="61"/>
    <w:bookmarkStart w:name="z76" w:id="62"/>
    <w:p>
      <w:pPr>
        <w:spacing w:after="0"/>
        <w:ind w:left="0"/>
        <w:jc w:val="both"/>
      </w:pPr>
      <w:r>
        <w:rPr>
          <w:rFonts w:ascii="Times New Roman"/>
          <w:b w:val="false"/>
          <w:i w:val="false"/>
          <w:color w:val="000000"/>
          <w:sz w:val="28"/>
        </w:rPr>
        <w:t>
      салықтық емес түсімдер – 0 теңге;</w:t>
      </w:r>
    </w:p>
    <w:bookmarkEnd w:id="62"/>
    <w:bookmarkStart w:name="z77" w:id="63"/>
    <w:p>
      <w:pPr>
        <w:spacing w:after="0"/>
        <w:ind w:left="0"/>
        <w:jc w:val="both"/>
      </w:pPr>
      <w:r>
        <w:rPr>
          <w:rFonts w:ascii="Times New Roman"/>
          <w:b w:val="false"/>
          <w:i w:val="false"/>
          <w:color w:val="000000"/>
          <w:sz w:val="28"/>
        </w:rPr>
        <w:t>
      негізгі капиталды сатудан түсетін түсімдер – 4 528,0 мың теңге;</w:t>
      </w:r>
    </w:p>
    <w:bookmarkEnd w:id="63"/>
    <w:bookmarkStart w:name="z78" w:id="64"/>
    <w:p>
      <w:pPr>
        <w:spacing w:after="0"/>
        <w:ind w:left="0"/>
        <w:jc w:val="both"/>
      </w:pPr>
      <w:r>
        <w:rPr>
          <w:rFonts w:ascii="Times New Roman"/>
          <w:b w:val="false"/>
          <w:i w:val="false"/>
          <w:color w:val="000000"/>
          <w:sz w:val="28"/>
        </w:rPr>
        <w:t>
      трансферттердің түсімдері – 151 119,0 мың теңге;</w:t>
      </w:r>
    </w:p>
    <w:bookmarkEnd w:id="64"/>
    <w:bookmarkStart w:name="z79" w:id="65"/>
    <w:p>
      <w:pPr>
        <w:spacing w:after="0"/>
        <w:ind w:left="0"/>
        <w:jc w:val="both"/>
      </w:pPr>
      <w:r>
        <w:rPr>
          <w:rFonts w:ascii="Times New Roman"/>
          <w:b w:val="false"/>
          <w:i w:val="false"/>
          <w:color w:val="000000"/>
          <w:sz w:val="28"/>
        </w:rPr>
        <w:t>
      2) шығындар – 219 412,2 мың теңге;</w:t>
      </w:r>
    </w:p>
    <w:bookmarkEnd w:id="65"/>
    <w:bookmarkStart w:name="z80" w:id="66"/>
    <w:p>
      <w:pPr>
        <w:spacing w:after="0"/>
        <w:ind w:left="0"/>
        <w:jc w:val="both"/>
      </w:pPr>
      <w:r>
        <w:rPr>
          <w:rFonts w:ascii="Times New Roman"/>
          <w:b w:val="false"/>
          <w:i w:val="false"/>
          <w:color w:val="000000"/>
          <w:sz w:val="28"/>
        </w:rPr>
        <w:t>
      3) таза бюджеттік кредиттеу – 0 теңге, оның ішінде:</w:t>
      </w:r>
    </w:p>
    <w:bookmarkEnd w:id="66"/>
    <w:bookmarkStart w:name="z81" w:id="67"/>
    <w:p>
      <w:pPr>
        <w:spacing w:after="0"/>
        <w:ind w:left="0"/>
        <w:jc w:val="both"/>
      </w:pPr>
      <w:r>
        <w:rPr>
          <w:rFonts w:ascii="Times New Roman"/>
          <w:b w:val="false"/>
          <w:i w:val="false"/>
          <w:color w:val="000000"/>
          <w:sz w:val="28"/>
        </w:rPr>
        <w:t>
      бюджеттік кредиттер – 0 теңге;</w:t>
      </w:r>
    </w:p>
    <w:bookmarkEnd w:id="67"/>
    <w:bookmarkStart w:name="z82" w:id="68"/>
    <w:p>
      <w:pPr>
        <w:spacing w:after="0"/>
        <w:ind w:left="0"/>
        <w:jc w:val="both"/>
      </w:pPr>
      <w:r>
        <w:rPr>
          <w:rFonts w:ascii="Times New Roman"/>
          <w:b w:val="false"/>
          <w:i w:val="false"/>
          <w:color w:val="000000"/>
          <w:sz w:val="28"/>
        </w:rPr>
        <w:t>
      бюджеттік кредиттерді өтеу – 0 теңге;</w:t>
      </w:r>
    </w:p>
    <w:bookmarkEnd w:id="68"/>
    <w:bookmarkStart w:name="z83" w:id="69"/>
    <w:p>
      <w:pPr>
        <w:spacing w:after="0"/>
        <w:ind w:left="0"/>
        <w:jc w:val="both"/>
      </w:pPr>
      <w:r>
        <w:rPr>
          <w:rFonts w:ascii="Times New Roman"/>
          <w:b w:val="false"/>
          <w:i w:val="false"/>
          <w:color w:val="000000"/>
          <w:sz w:val="28"/>
        </w:rPr>
        <w:t>
      4)қаржы активтерімен операциялар бойынша сальдо – 0 теңге, оның ішінде:</w:t>
      </w:r>
    </w:p>
    <w:bookmarkEnd w:id="69"/>
    <w:bookmarkStart w:name="z84" w:id="70"/>
    <w:p>
      <w:pPr>
        <w:spacing w:after="0"/>
        <w:ind w:left="0"/>
        <w:jc w:val="both"/>
      </w:pPr>
      <w:r>
        <w:rPr>
          <w:rFonts w:ascii="Times New Roman"/>
          <w:b w:val="false"/>
          <w:i w:val="false"/>
          <w:color w:val="000000"/>
          <w:sz w:val="28"/>
        </w:rPr>
        <w:t>
      қаржы активтерін сатып алу – 0 теңге;</w:t>
      </w:r>
    </w:p>
    <w:bookmarkEnd w:id="70"/>
    <w:bookmarkStart w:name="z85" w:id="71"/>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71"/>
    <w:bookmarkStart w:name="z86" w:id="72"/>
    <w:p>
      <w:pPr>
        <w:spacing w:after="0"/>
        <w:ind w:left="0"/>
        <w:jc w:val="both"/>
      </w:pPr>
      <w:r>
        <w:rPr>
          <w:rFonts w:ascii="Times New Roman"/>
          <w:b w:val="false"/>
          <w:i w:val="false"/>
          <w:color w:val="000000"/>
          <w:sz w:val="28"/>
        </w:rPr>
        <w:t>
      5) бюджет тапшылығы (профициті) –-11 338,2 мың теңге;</w:t>
      </w:r>
    </w:p>
    <w:bookmarkEnd w:id="72"/>
    <w:bookmarkStart w:name="z87" w:id="73"/>
    <w:p>
      <w:pPr>
        <w:spacing w:after="0"/>
        <w:ind w:left="0"/>
        <w:jc w:val="both"/>
      </w:pPr>
      <w:r>
        <w:rPr>
          <w:rFonts w:ascii="Times New Roman"/>
          <w:b w:val="false"/>
          <w:i w:val="false"/>
          <w:color w:val="000000"/>
          <w:sz w:val="28"/>
        </w:rPr>
        <w:t>
      6) бюджет тапшылығын қаржыландыру (профицитін пайдалану) – 11 338,2 мың теңге, оның ішінде:</w:t>
      </w:r>
    </w:p>
    <w:bookmarkEnd w:id="73"/>
    <w:bookmarkStart w:name="z88" w:id="74"/>
    <w:p>
      <w:pPr>
        <w:spacing w:after="0"/>
        <w:ind w:left="0"/>
        <w:jc w:val="both"/>
      </w:pPr>
      <w:r>
        <w:rPr>
          <w:rFonts w:ascii="Times New Roman"/>
          <w:b w:val="false"/>
          <w:i w:val="false"/>
          <w:color w:val="000000"/>
          <w:sz w:val="28"/>
        </w:rPr>
        <w:t>
      қарыздар түсімдері– 0 теңге;</w:t>
      </w:r>
    </w:p>
    <w:bookmarkEnd w:id="74"/>
    <w:bookmarkStart w:name="z89" w:id="75"/>
    <w:p>
      <w:pPr>
        <w:spacing w:after="0"/>
        <w:ind w:left="0"/>
        <w:jc w:val="both"/>
      </w:pPr>
      <w:r>
        <w:rPr>
          <w:rFonts w:ascii="Times New Roman"/>
          <w:b w:val="false"/>
          <w:i w:val="false"/>
          <w:color w:val="000000"/>
          <w:sz w:val="28"/>
        </w:rPr>
        <w:t>
      қарыздарды өтеу – 0 теңге;</w:t>
      </w:r>
    </w:p>
    <w:bookmarkEnd w:id="75"/>
    <w:bookmarkStart w:name="z90" w:id="76"/>
    <w:p>
      <w:pPr>
        <w:spacing w:after="0"/>
        <w:ind w:left="0"/>
        <w:jc w:val="both"/>
      </w:pPr>
      <w:r>
        <w:rPr>
          <w:rFonts w:ascii="Times New Roman"/>
          <w:b w:val="false"/>
          <w:i w:val="false"/>
          <w:color w:val="000000"/>
          <w:sz w:val="28"/>
        </w:rPr>
        <w:t>
      бюджет қаражатының пайдаланылатын қалдықтары – 11 338,2 мың теңге.";</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92" w:id="77"/>
    <w:p>
      <w:pPr>
        <w:spacing w:after="0"/>
        <w:ind w:left="0"/>
        <w:jc w:val="both"/>
      </w:pPr>
      <w:r>
        <w:rPr>
          <w:rFonts w:ascii="Times New Roman"/>
          <w:b w:val="false"/>
          <w:i w:val="false"/>
          <w:color w:val="000000"/>
          <w:sz w:val="28"/>
        </w:rPr>
        <w:t>
      "12. Шемонаиха ауданы Вавилон ауылдық округінің бюджетінде 101 661,0 мың теңге сомасында жоғары тұрған бюджеттерден 2025 жылға арналған нысаналы ағымдағы трансферттер көлемі көзделсін.";</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94" w:id="78"/>
    <w:p>
      <w:pPr>
        <w:spacing w:after="0"/>
        <w:ind w:left="0"/>
        <w:jc w:val="both"/>
      </w:pPr>
      <w:r>
        <w:rPr>
          <w:rFonts w:ascii="Times New Roman"/>
          <w:b w:val="false"/>
          <w:i w:val="false"/>
          <w:color w:val="000000"/>
          <w:sz w:val="28"/>
        </w:rPr>
        <w:t xml:space="preserve">
      "13. 2025-2027 жылдарға арналған Шемонаиха ауданы Верх-Уба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78"/>
    <w:bookmarkStart w:name="z95" w:id="79"/>
    <w:p>
      <w:pPr>
        <w:spacing w:after="0"/>
        <w:ind w:left="0"/>
        <w:jc w:val="both"/>
      </w:pPr>
      <w:r>
        <w:rPr>
          <w:rFonts w:ascii="Times New Roman"/>
          <w:b w:val="false"/>
          <w:i w:val="false"/>
          <w:color w:val="000000"/>
          <w:sz w:val="28"/>
        </w:rPr>
        <w:t>
      1) кірістер – 112 012,3 мың теңге, оның ішінде:</w:t>
      </w:r>
    </w:p>
    <w:bookmarkEnd w:id="79"/>
    <w:bookmarkStart w:name="z96" w:id="80"/>
    <w:p>
      <w:pPr>
        <w:spacing w:after="0"/>
        <w:ind w:left="0"/>
        <w:jc w:val="both"/>
      </w:pPr>
      <w:r>
        <w:rPr>
          <w:rFonts w:ascii="Times New Roman"/>
          <w:b w:val="false"/>
          <w:i w:val="false"/>
          <w:color w:val="000000"/>
          <w:sz w:val="28"/>
        </w:rPr>
        <w:t>
      салық түсімдер – 9 697,0 мың теңге;</w:t>
      </w:r>
    </w:p>
    <w:bookmarkEnd w:id="80"/>
    <w:bookmarkStart w:name="z97" w:id="81"/>
    <w:p>
      <w:pPr>
        <w:spacing w:after="0"/>
        <w:ind w:left="0"/>
        <w:jc w:val="both"/>
      </w:pPr>
      <w:r>
        <w:rPr>
          <w:rFonts w:ascii="Times New Roman"/>
          <w:b w:val="false"/>
          <w:i w:val="false"/>
          <w:color w:val="000000"/>
          <w:sz w:val="28"/>
        </w:rPr>
        <w:t>
      салықтық емес түсімдер – 0 теңге;</w:t>
      </w:r>
    </w:p>
    <w:bookmarkEnd w:id="81"/>
    <w:bookmarkStart w:name="z98" w:id="82"/>
    <w:p>
      <w:pPr>
        <w:spacing w:after="0"/>
        <w:ind w:left="0"/>
        <w:jc w:val="both"/>
      </w:pPr>
      <w:r>
        <w:rPr>
          <w:rFonts w:ascii="Times New Roman"/>
          <w:b w:val="false"/>
          <w:i w:val="false"/>
          <w:color w:val="000000"/>
          <w:sz w:val="28"/>
        </w:rPr>
        <w:t>
      негізгі капиталды сатудан түсетін түсімдер – 3 915,0 мың теңге;</w:t>
      </w:r>
    </w:p>
    <w:bookmarkEnd w:id="82"/>
    <w:bookmarkStart w:name="z99" w:id="83"/>
    <w:p>
      <w:pPr>
        <w:spacing w:after="0"/>
        <w:ind w:left="0"/>
        <w:jc w:val="both"/>
      </w:pPr>
      <w:r>
        <w:rPr>
          <w:rFonts w:ascii="Times New Roman"/>
          <w:b w:val="false"/>
          <w:i w:val="false"/>
          <w:color w:val="000000"/>
          <w:sz w:val="28"/>
        </w:rPr>
        <w:t>
      трансферттердің түсімдері – 98 400,3 мың теңге;</w:t>
      </w:r>
    </w:p>
    <w:bookmarkEnd w:id="83"/>
    <w:bookmarkStart w:name="z100" w:id="84"/>
    <w:p>
      <w:pPr>
        <w:spacing w:after="0"/>
        <w:ind w:left="0"/>
        <w:jc w:val="both"/>
      </w:pPr>
      <w:r>
        <w:rPr>
          <w:rFonts w:ascii="Times New Roman"/>
          <w:b w:val="false"/>
          <w:i w:val="false"/>
          <w:color w:val="000000"/>
          <w:sz w:val="28"/>
        </w:rPr>
        <w:t>
      2) шығындар – 117 826,0 мың теңге;</w:t>
      </w:r>
    </w:p>
    <w:bookmarkEnd w:id="84"/>
    <w:bookmarkStart w:name="z101" w:id="85"/>
    <w:p>
      <w:pPr>
        <w:spacing w:after="0"/>
        <w:ind w:left="0"/>
        <w:jc w:val="both"/>
      </w:pPr>
      <w:r>
        <w:rPr>
          <w:rFonts w:ascii="Times New Roman"/>
          <w:b w:val="false"/>
          <w:i w:val="false"/>
          <w:color w:val="000000"/>
          <w:sz w:val="28"/>
        </w:rPr>
        <w:t>
      3) таза бюджеттік кредиттеу – 0 теңге, оның ішінде:</w:t>
      </w:r>
    </w:p>
    <w:bookmarkEnd w:id="85"/>
    <w:bookmarkStart w:name="z102" w:id="86"/>
    <w:p>
      <w:pPr>
        <w:spacing w:after="0"/>
        <w:ind w:left="0"/>
        <w:jc w:val="both"/>
      </w:pPr>
      <w:r>
        <w:rPr>
          <w:rFonts w:ascii="Times New Roman"/>
          <w:b w:val="false"/>
          <w:i w:val="false"/>
          <w:color w:val="000000"/>
          <w:sz w:val="28"/>
        </w:rPr>
        <w:t>
      бюджеттік кредиттер – 0 теңге;</w:t>
      </w:r>
    </w:p>
    <w:bookmarkEnd w:id="86"/>
    <w:bookmarkStart w:name="z103" w:id="87"/>
    <w:p>
      <w:pPr>
        <w:spacing w:after="0"/>
        <w:ind w:left="0"/>
        <w:jc w:val="both"/>
      </w:pPr>
      <w:r>
        <w:rPr>
          <w:rFonts w:ascii="Times New Roman"/>
          <w:b w:val="false"/>
          <w:i w:val="false"/>
          <w:color w:val="000000"/>
          <w:sz w:val="28"/>
        </w:rPr>
        <w:t>
      бюджеттік кредиттерді өтеу – 0 теңге;</w:t>
      </w:r>
    </w:p>
    <w:bookmarkEnd w:id="87"/>
    <w:bookmarkStart w:name="z104" w:id="88"/>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88"/>
    <w:bookmarkStart w:name="z105" w:id="89"/>
    <w:p>
      <w:pPr>
        <w:spacing w:after="0"/>
        <w:ind w:left="0"/>
        <w:jc w:val="both"/>
      </w:pPr>
      <w:r>
        <w:rPr>
          <w:rFonts w:ascii="Times New Roman"/>
          <w:b w:val="false"/>
          <w:i w:val="false"/>
          <w:color w:val="000000"/>
          <w:sz w:val="28"/>
        </w:rPr>
        <w:t>
      қаржы активтерін сатып алу– 0 теңге;</w:t>
      </w:r>
    </w:p>
    <w:bookmarkEnd w:id="89"/>
    <w:bookmarkStart w:name="z106" w:id="90"/>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90"/>
    <w:bookmarkStart w:name="z107" w:id="91"/>
    <w:p>
      <w:pPr>
        <w:spacing w:after="0"/>
        <w:ind w:left="0"/>
        <w:jc w:val="both"/>
      </w:pPr>
      <w:r>
        <w:rPr>
          <w:rFonts w:ascii="Times New Roman"/>
          <w:b w:val="false"/>
          <w:i w:val="false"/>
          <w:color w:val="000000"/>
          <w:sz w:val="28"/>
        </w:rPr>
        <w:t>
      5) бюджет тапшылығы (профициті) – -5 813,7 мың теңге;</w:t>
      </w:r>
    </w:p>
    <w:bookmarkEnd w:id="91"/>
    <w:bookmarkStart w:name="z108" w:id="92"/>
    <w:p>
      <w:pPr>
        <w:spacing w:after="0"/>
        <w:ind w:left="0"/>
        <w:jc w:val="both"/>
      </w:pPr>
      <w:r>
        <w:rPr>
          <w:rFonts w:ascii="Times New Roman"/>
          <w:b w:val="false"/>
          <w:i w:val="false"/>
          <w:color w:val="000000"/>
          <w:sz w:val="28"/>
        </w:rPr>
        <w:t>
      6) бюджет тапшылығын қаржыландыру (профицитін пайдалану)– 5 813,7 мың теңге, оның ішінде:</w:t>
      </w:r>
    </w:p>
    <w:bookmarkEnd w:id="92"/>
    <w:bookmarkStart w:name="z109" w:id="93"/>
    <w:p>
      <w:pPr>
        <w:spacing w:after="0"/>
        <w:ind w:left="0"/>
        <w:jc w:val="both"/>
      </w:pPr>
      <w:r>
        <w:rPr>
          <w:rFonts w:ascii="Times New Roman"/>
          <w:b w:val="false"/>
          <w:i w:val="false"/>
          <w:color w:val="000000"/>
          <w:sz w:val="28"/>
        </w:rPr>
        <w:t>
      қарыздар түсімдері– 0 теңге;</w:t>
      </w:r>
    </w:p>
    <w:bookmarkEnd w:id="93"/>
    <w:bookmarkStart w:name="z110" w:id="94"/>
    <w:p>
      <w:pPr>
        <w:spacing w:after="0"/>
        <w:ind w:left="0"/>
        <w:jc w:val="both"/>
      </w:pPr>
      <w:r>
        <w:rPr>
          <w:rFonts w:ascii="Times New Roman"/>
          <w:b w:val="false"/>
          <w:i w:val="false"/>
          <w:color w:val="000000"/>
          <w:sz w:val="28"/>
        </w:rPr>
        <w:t>
      қарыздарды өтеу – 0 теңге;</w:t>
      </w:r>
    </w:p>
    <w:bookmarkEnd w:id="94"/>
    <w:bookmarkStart w:name="z111" w:id="95"/>
    <w:p>
      <w:pPr>
        <w:spacing w:after="0"/>
        <w:ind w:left="0"/>
        <w:jc w:val="both"/>
      </w:pPr>
      <w:r>
        <w:rPr>
          <w:rFonts w:ascii="Times New Roman"/>
          <w:b w:val="false"/>
          <w:i w:val="false"/>
          <w:color w:val="000000"/>
          <w:sz w:val="28"/>
        </w:rPr>
        <w:t>
      бюджет қаражатының пайдаланылатын қалдықтары – 5 813,7 мың теңге.";</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113" w:id="96"/>
    <w:p>
      <w:pPr>
        <w:spacing w:after="0"/>
        <w:ind w:left="0"/>
        <w:jc w:val="both"/>
      </w:pPr>
      <w:r>
        <w:rPr>
          <w:rFonts w:ascii="Times New Roman"/>
          <w:b w:val="false"/>
          <w:i w:val="false"/>
          <w:color w:val="000000"/>
          <w:sz w:val="28"/>
        </w:rPr>
        <w:t>
      "15. Шемонаиха ауданы Верх-Уба ауылдық округінің бюджетінде 67 923,3 мың теңге сомасында жоғары тұрған бюджеттерден 2025 жылға арналған нысаналы ағымдағы трансферттер көлемі қарастырылсын.";</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bookmarkStart w:name="z115" w:id="97"/>
    <w:p>
      <w:pPr>
        <w:spacing w:after="0"/>
        <w:ind w:left="0"/>
        <w:jc w:val="both"/>
      </w:pPr>
      <w:r>
        <w:rPr>
          <w:rFonts w:ascii="Times New Roman"/>
          <w:b w:val="false"/>
          <w:i w:val="false"/>
          <w:color w:val="000000"/>
          <w:sz w:val="28"/>
        </w:rPr>
        <w:t xml:space="preserve">
      "16. 2025-2027 жылдарға арналған Шемонаиха ауданы Волчанка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97"/>
    <w:bookmarkStart w:name="z116" w:id="98"/>
    <w:p>
      <w:pPr>
        <w:spacing w:after="0"/>
        <w:ind w:left="0"/>
        <w:jc w:val="both"/>
      </w:pPr>
      <w:r>
        <w:rPr>
          <w:rFonts w:ascii="Times New Roman"/>
          <w:b w:val="false"/>
          <w:i w:val="false"/>
          <w:color w:val="000000"/>
          <w:sz w:val="28"/>
        </w:rPr>
        <w:t>
      1) кірістер – 56 040,0 мың теңге, оның ішінде:</w:t>
      </w:r>
    </w:p>
    <w:bookmarkEnd w:id="98"/>
    <w:bookmarkStart w:name="z117" w:id="99"/>
    <w:p>
      <w:pPr>
        <w:spacing w:after="0"/>
        <w:ind w:left="0"/>
        <w:jc w:val="both"/>
      </w:pPr>
      <w:r>
        <w:rPr>
          <w:rFonts w:ascii="Times New Roman"/>
          <w:b w:val="false"/>
          <w:i w:val="false"/>
          <w:color w:val="000000"/>
          <w:sz w:val="28"/>
        </w:rPr>
        <w:t>
      салық түсімдер – 11 878,0 мың теңге;</w:t>
      </w:r>
    </w:p>
    <w:bookmarkEnd w:id="99"/>
    <w:bookmarkStart w:name="z118" w:id="100"/>
    <w:p>
      <w:pPr>
        <w:spacing w:after="0"/>
        <w:ind w:left="0"/>
        <w:jc w:val="both"/>
      </w:pPr>
      <w:r>
        <w:rPr>
          <w:rFonts w:ascii="Times New Roman"/>
          <w:b w:val="false"/>
          <w:i w:val="false"/>
          <w:color w:val="000000"/>
          <w:sz w:val="28"/>
        </w:rPr>
        <w:t>
      салықтық емес түсімдер – 196,0 мың теңге;</w:t>
      </w:r>
    </w:p>
    <w:bookmarkEnd w:id="100"/>
    <w:bookmarkStart w:name="z119" w:id="101"/>
    <w:p>
      <w:pPr>
        <w:spacing w:after="0"/>
        <w:ind w:left="0"/>
        <w:jc w:val="both"/>
      </w:pPr>
      <w:r>
        <w:rPr>
          <w:rFonts w:ascii="Times New Roman"/>
          <w:b w:val="false"/>
          <w:i w:val="false"/>
          <w:color w:val="000000"/>
          <w:sz w:val="28"/>
        </w:rPr>
        <w:t>
      негізгі капиталды сатудан түсетін түсімдер – 0 теңге;</w:t>
      </w:r>
    </w:p>
    <w:bookmarkEnd w:id="101"/>
    <w:bookmarkStart w:name="z120" w:id="102"/>
    <w:p>
      <w:pPr>
        <w:spacing w:after="0"/>
        <w:ind w:left="0"/>
        <w:jc w:val="both"/>
      </w:pPr>
      <w:r>
        <w:rPr>
          <w:rFonts w:ascii="Times New Roman"/>
          <w:b w:val="false"/>
          <w:i w:val="false"/>
          <w:color w:val="000000"/>
          <w:sz w:val="28"/>
        </w:rPr>
        <w:t>
      трансферттер түсімі – 43 966,0 мың теңге;</w:t>
      </w:r>
    </w:p>
    <w:bookmarkEnd w:id="102"/>
    <w:bookmarkStart w:name="z121" w:id="103"/>
    <w:p>
      <w:pPr>
        <w:spacing w:after="0"/>
        <w:ind w:left="0"/>
        <w:jc w:val="both"/>
      </w:pPr>
      <w:r>
        <w:rPr>
          <w:rFonts w:ascii="Times New Roman"/>
          <w:b w:val="false"/>
          <w:i w:val="false"/>
          <w:color w:val="000000"/>
          <w:sz w:val="28"/>
        </w:rPr>
        <w:t>
      2) шығындар – 59 519,5 мың теңге;</w:t>
      </w:r>
    </w:p>
    <w:bookmarkEnd w:id="103"/>
    <w:bookmarkStart w:name="z122" w:id="104"/>
    <w:p>
      <w:pPr>
        <w:spacing w:after="0"/>
        <w:ind w:left="0"/>
        <w:jc w:val="both"/>
      </w:pPr>
      <w:r>
        <w:rPr>
          <w:rFonts w:ascii="Times New Roman"/>
          <w:b w:val="false"/>
          <w:i w:val="false"/>
          <w:color w:val="000000"/>
          <w:sz w:val="28"/>
        </w:rPr>
        <w:t>
      3) таза бюджеттік кредиттеу – 0 теңге, оның ішінде:</w:t>
      </w:r>
    </w:p>
    <w:bookmarkEnd w:id="104"/>
    <w:bookmarkStart w:name="z123" w:id="105"/>
    <w:p>
      <w:pPr>
        <w:spacing w:after="0"/>
        <w:ind w:left="0"/>
        <w:jc w:val="both"/>
      </w:pPr>
      <w:r>
        <w:rPr>
          <w:rFonts w:ascii="Times New Roman"/>
          <w:b w:val="false"/>
          <w:i w:val="false"/>
          <w:color w:val="000000"/>
          <w:sz w:val="28"/>
        </w:rPr>
        <w:t>
      бюджеттік кредиттер – 0 теңге;</w:t>
      </w:r>
    </w:p>
    <w:bookmarkEnd w:id="105"/>
    <w:bookmarkStart w:name="z124" w:id="106"/>
    <w:p>
      <w:pPr>
        <w:spacing w:after="0"/>
        <w:ind w:left="0"/>
        <w:jc w:val="both"/>
      </w:pPr>
      <w:r>
        <w:rPr>
          <w:rFonts w:ascii="Times New Roman"/>
          <w:b w:val="false"/>
          <w:i w:val="false"/>
          <w:color w:val="000000"/>
          <w:sz w:val="28"/>
        </w:rPr>
        <w:t>
      бюджеттік кредиттерді өтеу – 0 теңге;</w:t>
      </w:r>
    </w:p>
    <w:bookmarkEnd w:id="106"/>
    <w:bookmarkStart w:name="z125" w:id="107"/>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07"/>
    <w:bookmarkStart w:name="z126" w:id="108"/>
    <w:p>
      <w:pPr>
        <w:spacing w:after="0"/>
        <w:ind w:left="0"/>
        <w:jc w:val="both"/>
      </w:pPr>
      <w:r>
        <w:rPr>
          <w:rFonts w:ascii="Times New Roman"/>
          <w:b w:val="false"/>
          <w:i w:val="false"/>
          <w:color w:val="000000"/>
          <w:sz w:val="28"/>
        </w:rPr>
        <w:t>
      қаржы активтерін сатып алу– 0 теңге;</w:t>
      </w:r>
    </w:p>
    <w:bookmarkEnd w:id="108"/>
    <w:bookmarkStart w:name="z127" w:id="109"/>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09"/>
    <w:bookmarkStart w:name="z128" w:id="110"/>
    <w:p>
      <w:pPr>
        <w:spacing w:after="0"/>
        <w:ind w:left="0"/>
        <w:jc w:val="both"/>
      </w:pPr>
      <w:r>
        <w:rPr>
          <w:rFonts w:ascii="Times New Roman"/>
          <w:b w:val="false"/>
          <w:i w:val="false"/>
          <w:color w:val="000000"/>
          <w:sz w:val="28"/>
        </w:rPr>
        <w:t>
      5) бюджет тапшылығы (профициті) – -3 479,5 мың теңге;</w:t>
      </w:r>
    </w:p>
    <w:bookmarkEnd w:id="110"/>
    <w:bookmarkStart w:name="z129" w:id="111"/>
    <w:p>
      <w:pPr>
        <w:spacing w:after="0"/>
        <w:ind w:left="0"/>
        <w:jc w:val="both"/>
      </w:pPr>
      <w:r>
        <w:rPr>
          <w:rFonts w:ascii="Times New Roman"/>
          <w:b w:val="false"/>
          <w:i w:val="false"/>
          <w:color w:val="000000"/>
          <w:sz w:val="28"/>
        </w:rPr>
        <w:t>
      6) бюджет тапшылығын қаржыландыру (профицитін пайдалану) – 3 479,5 мың теңге, оның ішінде:</w:t>
      </w:r>
    </w:p>
    <w:bookmarkEnd w:id="111"/>
    <w:bookmarkStart w:name="z130" w:id="112"/>
    <w:p>
      <w:pPr>
        <w:spacing w:after="0"/>
        <w:ind w:left="0"/>
        <w:jc w:val="both"/>
      </w:pPr>
      <w:r>
        <w:rPr>
          <w:rFonts w:ascii="Times New Roman"/>
          <w:b w:val="false"/>
          <w:i w:val="false"/>
          <w:color w:val="000000"/>
          <w:sz w:val="28"/>
        </w:rPr>
        <w:t>
      қарыздар түсімдері– 0 теңге;</w:t>
      </w:r>
    </w:p>
    <w:bookmarkEnd w:id="112"/>
    <w:bookmarkStart w:name="z131" w:id="113"/>
    <w:p>
      <w:pPr>
        <w:spacing w:after="0"/>
        <w:ind w:left="0"/>
        <w:jc w:val="both"/>
      </w:pPr>
      <w:r>
        <w:rPr>
          <w:rFonts w:ascii="Times New Roman"/>
          <w:b w:val="false"/>
          <w:i w:val="false"/>
          <w:color w:val="000000"/>
          <w:sz w:val="28"/>
        </w:rPr>
        <w:t>
      қарыздарды өтеу – 0 теңге;</w:t>
      </w:r>
    </w:p>
    <w:bookmarkEnd w:id="113"/>
    <w:bookmarkStart w:name="z132" w:id="114"/>
    <w:p>
      <w:pPr>
        <w:spacing w:after="0"/>
        <w:ind w:left="0"/>
        <w:jc w:val="both"/>
      </w:pPr>
      <w:r>
        <w:rPr>
          <w:rFonts w:ascii="Times New Roman"/>
          <w:b w:val="false"/>
          <w:i w:val="false"/>
          <w:color w:val="000000"/>
          <w:sz w:val="28"/>
        </w:rPr>
        <w:t>
      бюджет қаражатының пайдаланылатын қалдықтары – 3 479,5 мың теңге.";</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bookmarkStart w:name="z134" w:id="115"/>
    <w:p>
      <w:pPr>
        <w:spacing w:after="0"/>
        <w:ind w:left="0"/>
        <w:jc w:val="both"/>
      </w:pPr>
      <w:r>
        <w:rPr>
          <w:rFonts w:ascii="Times New Roman"/>
          <w:b w:val="false"/>
          <w:i w:val="false"/>
          <w:color w:val="000000"/>
          <w:sz w:val="28"/>
        </w:rPr>
        <w:t>
      "18. Шемонаиха ауданы Волчанка ауылдық округінің бюджетінде 8 271,0 мың теңге сомасында жоғары тұрған бюджеттерден 2025 жылға арналған нысаналы ағымдағы трансферттер қарастырылсын.";</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жаңа редакцияда жазылсын:</w:t>
      </w:r>
    </w:p>
    <w:bookmarkStart w:name="z136" w:id="116"/>
    <w:p>
      <w:pPr>
        <w:spacing w:after="0"/>
        <w:ind w:left="0"/>
        <w:jc w:val="both"/>
      </w:pPr>
      <w:r>
        <w:rPr>
          <w:rFonts w:ascii="Times New Roman"/>
          <w:b w:val="false"/>
          <w:i w:val="false"/>
          <w:color w:val="000000"/>
          <w:sz w:val="28"/>
        </w:rPr>
        <w:t xml:space="preserve">
      "19. 2025-2027 жылдарға арналған Шемонаиха ауданы Выдриха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16"/>
    <w:bookmarkStart w:name="z137" w:id="117"/>
    <w:p>
      <w:pPr>
        <w:spacing w:after="0"/>
        <w:ind w:left="0"/>
        <w:jc w:val="both"/>
      </w:pPr>
      <w:r>
        <w:rPr>
          <w:rFonts w:ascii="Times New Roman"/>
          <w:b w:val="false"/>
          <w:i w:val="false"/>
          <w:color w:val="000000"/>
          <w:sz w:val="28"/>
        </w:rPr>
        <w:t>
      1) кірістер – 79 320,0 мың теңге, оның ішінде:</w:t>
      </w:r>
    </w:p>
    <w:bookmarkEnd w:id="117"/>
    <w:bookmarkStart w:name="z138" w:id="118"/>
    <w:p>
      <w:pPr>
        <w:spacing w:after="0"/>
        <w:ind w:left="0"/>
        <w:jc w:val="both"/>
      </w:pPr>
      <w:r>
        <w:rPr>
          <w:rFonts w:ascii="Times New Roman"/>
          <w:b w:val="false"/>
          <w:i w:val="false"/>
          <w:color w:val="000000"/>
          <w:sz w:val="28"/>
        </w:rPr>
        <w:t>
      салық түсімдер – 23 813,0 мың теңге;</w:t>
      </w:r>
    </w:p>
    <w:bookmarkEnd w:id="118"/>
    <w:bookmarkStart w:name="z139" w:id="119"/>
    <w:p>
      <w:pPr>
        <w:spacing w:after="0"/>
        <w:ind w:left="0"/>
        <w:jc w:val="both"/>
      </w:pPr>
      <w:r>
        <w:rPr>
          <w:rFonts w:ascii="Times New Roman"/>
          <w:b w:val="false"/>
          <w:i w:val="false"/>
          <w:color w:val="000000"/>
          <w:sz w:val="28"/>
        </w:rPr>
        <w:t>
      салықтық емес түсімдер – 0 теңге;</w:t>
      </w:r>
    </w:p>
    <w:bookmarkEnd w:id="119"/>
    <w:bookmarkStart w:name="z140" w:id="120"/>
    <w:p>
      <w:pPr>
        <w:spacing w:after="0"/>
        <w:ind w:left="0"/>
        <w:jc w:val="both"/>
      </w:pPr>
      <w:r>
        <w:rPr>
          <w:rFonts w:ascii="Times New Roman"/>
          <w:b w:val="false"/>
          <w:i w:val="false"/>
          <w:color w:val="000000"/>
          <w:sz w:val="28"/>
        </w:rPr>
        <w:t>
      негізгі капиталды сатудан түсетін түсімдер – 1 617,0 мың теңге;</w:t>
      </w:r>
    </w:p>
    <w:bookmarkEnd w:id="120"/>
    <w:bookmarkStart w:name="z141" w:id="121"/>
    <w:p>
      <w:pPr>
        <w:spacing w:after="0"/>
        <w:ind w:left="0"/>
        <w:jc w:val="both"/>
      </w:pPr>
      <w:r>
        <w:rPr>
          <w:rFonts w:ascii="Times New Roman"/>
          <w:b w:val="false"/>
          <w:i w:val="false"/>
          <w:color w:val="000000"/>
          <w:sz w:val="28"/>
        </w:rPr>
        <w:t>
      трансферттердің түсімдері – 53 890,0 мың теңге;</w:t>
      </w:r>
    </w:p>
    <w:bookmarkEnd w:id="121"/>
    <w:bookmarkStart w:name="z142" w:id="122"/>
    <w:p>
      <w:pPr>
        <w:spacing w:after="0"/>
        <w:ind w:left="0"/>
        <w:jc w:val="both"/>
      </w:pPr>
      <w:r>
        <w:rPr>
          <w:rFonts w:ascii="Times New Roman"/>
          <w:b w:val="false"/>
          <w:i w:val="false"/>
          <w:color w:val="000000"/>
          <w:sz w:val="28"/>
        </w:rPr>
        <w:t>
      2) шығындар – 88 798,3 мың теңге;</w:t>
      </w:r>
    </w:p>
    <w:bookmarkEnd w:id="122"/>
    <w:bookmarkStart w:name="z143" w:id="123"/>
    <w:p>
      <w:pPr>
        <w:spacing w:after="0"/>
        <w:ind w:left="0"/>
        <w:jc w:val="both"/>
      </w:pPr>
      <w:r>
        <w:rPr>
          <w:rFonts w:ascii="Times New Roman"/>
          <w:b w:val="false"/>
          <w:i w:val="false"/>
          <w:color w:val="000000"/>
          <w:sz w:val="28"/>
        </w:rPr>
        <w:t>
      3) таза бюджеттік кредиттеу – 0 теңге, оның ішінде:</w:t>
      </w:r>
    </w:p>
    <w:bookmarkEnd w:id="123"/>
    <w:bookmarkStart w:name="z144" w:id="124"/>
    <w:p>
      <w:pPr>
        <w:spacing w:after="0"/>
        <w:ind w:left="0"/>
        <w:jc w:val="both"/>
      </w:pPr>
      <w:r>
        <w:rPr>
          <w:rFonts w:ascii="Times New Roman"/>
          <w:b w:val="false"/>
          <w:i w:val="false"/>
          <w:color w:val="000000"/>
          <w:sz w:val="28"/>
        </w:rPr>
        <w:t>
      бюджеттік кредиттер – 0 теңге;</w:t>
      </w:r>
    </w:p>
    <w:bookmarkEnd w:id="124"/>
    <w:bookmarkStart w:name="z145" w:id="125"/>
    <w:p>
      <w:pPr>
        <w:spacing w:after="0"/>
        <w:ind w:left="0"/>
        <w:jc w:val="both"/>
      </w:pPr>
      <w:r>
        <w:rPr>
          <w:rFonts w:ascii="Times New Roman"/>
          <w:b w:val="false"/>
          <w:i w:val="false"/>
          <w:color w:val="000000"/>
          <w:sz w:val="28"/>
        </w:rPr>
        <w:t>
      бюджеттік кредиттерді өтеу – 0 теңге;</w:t>
      </w:r>
    </w:p>
    <w:bookmarkEnd w:id="125"/>
    <w:bookmarkStart w:name="z146" w:id="126"/>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26"/>
    <w:bookmarkStart w:name="z147" w:id="127"/>
    <w:p>
      <w:pPr>
        <w:spacing w:after="0"/>
        <w:ind w:left="0"/>
        <w:jc w:val="both"/>
      </w:pPr>
      <w:r>
        <w:rPr>
          <w:rFonts w:ascii="Times New Roman"/>
          <w:b w:val="false"/>
          <w:i w:val="false"/>
          <w:color w:val="000000"/>
          <w:sz w:val="28"/>
        </w:rPr>
        <w:t>
      қаржы активтерін сатып алу– 0 теңге;</w:t>
      </w:r>
    </w:p>
    <w:bookmarkEnd w:id="127"/>
    <w:bookmarkStart w:name="z148" w:id="128"/>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28"/>
    <w:bookmarkStart w:name="z149" w:id="129"/>
    <w:p>
      <w:pPr>
        <w:spacing w:after="0"/>
        <w:ind w:left="0"/>
        <w:jc w:val="both"/>
      </w:pPr>
      <w:r>
        <w:rPr>
          <w:rFonts w:ascii="Times New Roman"/>
          <w:b w:val="false"/>
          <w:i w:val="false"/>
          <w:color w:val="000000"/>
          <w:sz w:val="28"/>
        </w:rPr>
        <w:t>
      5) бюджет тапшылығы (профициті) – -9 478,3 мың теңге;</w:t>
      </w:r>
    </w:p>
    <w:bookmarkEnd w:id="129"/>
    <w:bookmarkStart w:name="z150" w:id="130"/>
    <w:p>
      <w:pPr>
        <w:spacing w:after="0"/>
        <w:ind w:left="0"/>
        <w:jc w:val="both"/>
      </w:pPr>
      <w:r>
        <w:rPr>
          <w:rFonts w:ascii="Times New Roman"/>
          <w:b w:val="false"/>
          <w:i w:val="false"/>
          <w:color w:val="000000"/>
          <w:sz w:val="28"/>
        </w:rPr>
        <w:t>
      6) бюджет тапшылығын қаржыландыру (профицитін пайдалану) – 9 478,3 мың теңге, оның ішінде:</w:t>
      </w:r>
    </w:p>
    <w:bookmarkEnd w:id="130"/>
    <w:bookmarkStart w:name="z151" w:id="131"/>
    <w:p>
      <w:pPr>
        <w:spacing w:after="0"/>
        <w:ind w:left="0"/>
        <w:jc w:val="both"/>
      </w:pPr>
      <w:r>
        <w:rPr>
          <w:rFonts w:ascii="Times New Roman"/>
          <w:b w:val="false"/>
          <w:i w:val="false"/>
          <w:color w:val="000000"/>
          <w:sz w:val="28"/>
        </w:rPr>
        <w:t>
      қарыздар түсімдері– 0 теңге;</w:t>
      </w:r>
    </w:p>
    <w:bookmarkEnd w:id="131"/>
    <w:bookmarkStart w:name="z152" w:id="132"/>
    <w:p>
      <w:pPr>
        <w:spacing w:after="0"/>
        <w:ind w:left="0"/>
        <w:jc w:val="both"/>
      </w:pPr>
      <w:r>
        <w:rPr>
          <w:rFonts w:ascii="Times New Roman"/>
          <w:b w:val="false"/>
          <w:i w:val="false"/>
          <w:color w:val="000000"/>
          <w:sz w:val="28"/>
        </w:rPr>
        <w:t>
      қарыздарды өтеу – 0 теңге;</w:t>
      </w:r>
    </w:p>
    <w:bookmarkEnd w:id="132"/>
    <w:bookmarkStart w:name="z153" w:id="133"/>
    <w:p>
      <w:pPr>
        <w:spacing w:after="0"/>
        <w:ind w:left="0"/>
        <w:jc w:val="both"/>
      </w:pPr>
      <w:r>
        <w:rPr>
          <w:rFonts w:ascii="Times New Roman"/>
          <w:b w:val="false"/>
          <w:i w:val="false"/>
          <w:color w:val="000000"/>
          <w:sz w:val="28"/>
        </w:rPr>
        <w:t>
      бюджет қаражатының пайдаланылатын қалдықтары – 9 478,3 мың теңге.";</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жаңа редакцияда жазылсын:</w:t>
      </w:r>
    </w:p>
    <w:bookmarkStart w:name="z155" w:id="134"/>
    <w:p>
      <w:pPr>
        <w:spacing w:after="0"/>
        <w:ind w:left="0"/>
        <w:jc w:val="both"/>
      </w:pPr>
      <w:r>
        <w:rPr>
          <w:rFonts w:ascii="Times New Roman"/>
          <w:b w:val="false"/>
          <w:i w:val="false"/>
          <w:color w:val="000000"/>
          <w:sz w:val="28"/>
        </w:rPr>
        <w:t xml:space="preserve">
      "22. 2025-2027 жылдарға арналған Шемонаиха ауданы Зевакино ауылдық округінің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34"/>
    <w:bookmarkStart w:name="z156" w:id="135"/>
    <w:p>
      <w:pPr>
        <w:spacing w:after="0"/>
        <w:ind w:left="0"/>
        <w:jc w:val="both"/>
      </w:pPr>
      <w:r>
        <w:rPr>
          <w:rFonts w:ascii="Times New Roman"/>
          <w:b w:val="false"/>
          <w:i w:val="false"/>
          <w:color w:val="000000"/>
          <w:sz w:val="28"/>
        </w:rPr>
        <w:t>
      1) кірістер – 52 421,0 мың теңге, оның ішінде:</w:t>
      </w:r>
    </w:p>
    <w:bookmarkEnd w:id="135"/>
    <w:bookmarkStart w:name="z157" w:id="136"/>
    <w:p>
      <w:pPr>
        <w:spacing w:after="0"/>
        <w:ind w:left="0"/>
        <w:jc w:val="both"/>
      </w:pPr>
      <w:r>
        <w:rPr>
          <w:rFonts w:ascii="Times New Roman"/>
          <w:b w:val="false"/>
          <w:i w:val="false"/>
          <w:color w:val="000000"/>
          <w:sz w:val="28"/>
        </w:rPr>
        <w:t>
      салық түсімдер – 14 994,0 мың теңге;</w:t>
      </w:r>
    </w:p>
    <w:bookmarkEnd w:id="136"/>
    <w:bookmarkStart w:name="z158" w:id="137"/>
    <w:p>
      <w:pPr>
        <w:spacing w:after="0"/>
        <w:ind w:left="0"/>
        <w:jc w:val="both"/>
      </w:pPr>
      <w:r>
        <w:rPr>
          <w:rFonts w:ascii="Times New Roman"/>
          <w:b w:val="false"/>
          <w:i w:val="false"/>
          <w:color w:val="000000"/>
          <w:sz w:val="28"/>
        </w:rPr>
        <w:t>
      салықтық емес түсімдер – 400,0 мың теңге;</w:t>
      </w:r>
    </w:p>
    <w:bookmarkEnd w:id="137"/>
    <w:bookmarkStart w:name="z159" w:id="138"/>
    <w:p>
      <w:pPr>
        <w:spacing w:after="0"/>
        <w:ind w:left="0"/>
        <w:jc w:val="both"/>
      </w:pPr>
      <w:r>
        <w:rPr>
          <w:rFonts w:ascii="Times New Roman"/>
          <w:b w:val="false"/>
          <w:i w:val="false"/>
          <w:color w:val="000000"/>
          <w:sz w:val="28"/>
        </w:rPr>
        <w:t>
      негізгі капиталды сатудан түсетін түсімдер – 0 теңге;</w:t>
      </w:r>
    </w:p>
    <w:bookmarkEnd w:id="138"/>
    <w:bookmarkStart w:name="z160" w:id="139"/>
    <w:p>
      <w:pPr>
        <w:spacing w:after="0"/>
        <w:ind w:left="0"/>
        <w:jc w:val="both"/>
      </w:pPr>
      <w:r>
        <w:rPr>
          <w:rFonts w:ascii="Times New Roman"/>
          <w:b w:val="false"/>
          <w:i w:val="false"/>
          <w:color w:val="000000"/>
          <w:sz w:val="28"/>
        </w:rPr>
        <w:t>
      трансферттер түсімі – 37 027,0 мың теңге;</w:t>
      </w:r>
    </w:p>
    <w:bookmarkEnd w:id="139"/>
    <w:bookmarkStart w:name="z161" w:id="140"/>
    <w:p>
      <w:pPr>
        <w:spacing w:after="0"/>
        <w:ind w:left="0"/>
        <w:jc w:val="both"/>
      </w:pPr>
      <w:r>
        <w:rPr>
          <w:rFonts w:ascii="Times New Roman"/>
          <w:b w:val="false"/>
          <w:i w:val="false"/>
          <w:color w:val="000000"/>
          <w:sz w:val="28"/>
        </w:rPr>
        <w:t>
      2) шығындар – 56 239,9 мың теңге;</w:t>
      </w:r>
    </w:p>
    <w:bookmarkEnd w:id="140"/>
    <w:bookmarkStart w:name="z162" w:id="141"/>
    <w:p>
      <w:pPr>
        <w:spacing w:after="0"/>
        <w:ind w:left="0"/>
        <w:jc w:val="both"/>
      </w:pPr>
      <w:r>
        <w:rPr>
          <w:rFonts w:ascii="Times New Roman"/>
          <w:b w:val="false"/>
          <w:i w:val="false"/>
          <w:color w:val="000000"/>
          <w:sz w:val="28"/>
        </w:rPr>
        <w:t>
      3) таза бюджеттік кредиттеу – 0 теңге, оның ішінде:</w:t>
      </w:r>
    </w:p>
    <w:bookmarkEnd w:id="141"/>
    <w:bookmarkStart w:name="z163" w:id="142"/>
    <w:p>
      <w:pPr>
        <w:spacing w:after="0"/>
        <w:ind w:left="0"/>
        <w:jc w:val="both"/>
      </w:pPr>
      <w:r>
        <w:rPr>
          <w:rFonts w:ascii="Times New Roman"/>
          <w:b w:val="false"/>
          <w:i w:val="false"/>
          <w:color w:val="000000"/>
          <w:sz w:val="28"/>
        </w:rPr>
        <w:t>
      бюджеттік кредиттер – 0 теңге;</w:t>
      </w:r>
    </w:p>
    <w:bookmarkEnd w:id="142"/>
    <w:bookmarkStart w:name="z164" w:id="143"/>
    <w:p>
      <w:pPr>
        <w:spacing w:after="0"/>
        <w:ind w:left="0"/>
        <w:jc w:val="both"/>
      </w:pPr>
      <w:r>
        <w:rPr>
          <w:rFonts w:ascii="Times New Roman"/>
          <w:b w:val="false"/>
          <w:i w:val="false"/>
          <w:color w:val="000000"/>
          <w:sz w:val="28"/>
        </w:rPr>
        <w:t>
      бюджеттік кредиттерді өтеу – 0 теңге;</w:t>
      </w:r>
    </w:p>
    <w:bookmarkEnd w:id="143"/>
    <w:bookmarkStart w:name="z165" w:id="144"/>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44"/>
    <w:bookmarkStart w:name="z166" w:id="145"/>
    <w:p>
      <w:pPr>
        <w:spacing w:after="0"/>
        <w:ind w:left="0"/>
        <w:jc w:val="both"/>
      </w:pPr>
      <w:r>
        <w:rPr>
          <w:rFonts w:ascii="Times New Roman"/>
          <w:b w:val="false"/>
          <w:i w:val="false"/>
          <w:color w:val="000000"/>
          <w:sz w:val="28"/>
        </w:rPr>
        <w:t>
      қаржы активтерін сатып алу– 0 теңге;</w:t>
      </w:r>
    </w:p>
    <w:bookmarkEnd w:id="145"/>
    <w:bookmarkStart w:name="z167" w:id="146"/>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6"/>
    <w:bookmarkStart w:name="z168" w:id="147"/>
    <w:p>
      <w:pPr>
        <w:spacing w:after="0"/>
        <w:ind w:left="0"/>
        <w:jc w:val="both"/>
      </w:pPr>
      <w:r>
        <w:rPr>
          <w:rFonts w:ascii="Times New Roman"/>
          <w:b w:val="false"/>
          <w:i w:val="false"/>
          <w:color w:val="000000"/>
          <w:sz w:val="28"/>
        </w:rPr>
        <w:t>
      5) бюджет тапшылығы (профициті) – -3 818,9 мың теңге;</w:t>
      </w:r>
    </w:p>
    <w:bookmarkEnd w:id="147"/>
    <w:bookmarkStart w:name="z169" w:id="148"/>
    <w:p>
      <w:pPr>
        <w:spacing w:after="0"/>
        <w:ind w:left="0"/>
        <w:jc w:val="both"/>
      </w:pPr>
      <w:r>
        <w:rPr>
          <w:rFonts w:ascii="Times New Roman"/>
          <w:b w:val="false"/>
          <w:i w:val="false"/>
          <w:color w:val="000000"/>
          <w:sz w:val="28"/>
        </w:rPr>
        <w:t>
      6) бюджет тапшылығын қаржыландыру (профицитін пайдалану) – 3 818,9 мың теңге, оның ішінде:</w:t>
      </w:r>
    </w:p>
    <w:bookmarkEnd w:id="148"/>
    <w:bookmarkStart w:name="z170" w:id="149"/>
    <w:p>
      <w:pPr>
        <w:spacing w:after="0"/>
        <w:ind w:left="0"/>
        <w:jc w:val="both"/>
      </w:pPr>
      <w:r>
        <w:rPr>
          <w:rFonts w:ascii="Times New Roman"/>
          <w:b w:val="false"/>
          <w:i w:val="false"/>
          <w:color w:val="000000"/>
          <w:sz w:val="28"/>
        </w:rPr>
        <w:t>
      қарыздар түсімдері– 0 теңге;</w:t>
      </w:r>
    </w:p>
    <w:bookmarkEnd w:id="149"/>
    <w:bookmarkStart w:name="z171" w:id="150"/>
    <w:p>
      <w:pPr>
        <w:spacing w:after="0"/>
        <w:ind w:left="0"/>
        <w:jc w:val="both"/>
      </w:pPr>
      <w:r>
        <w:rPr>
          <w:rFonts w:ascii="Times New Roman"/>
          <w:b w:val="false"/>
          <w:i w:val="false"/>
          <w:color w:val="000000"/>
          <w:sz w:val="28"/>
        </w:rPr>
        <w:t>
      қарыздарды өтеу – 0 теңге;</w:t>
      </w:r>
    </w:p>
    <w:bookmarkEnd w:id="150"/>
    <w:bookmarkStart w:name="z172" w:id="151"/>
    <w:p>
      <w:pPr>
        <w:spacing w:after="0"/>
        <w:ind w:left="0"/>
        <w:jc w:val="both"/>
      </w:pPr>
      <w:r>
        <w:rPr>
          <w:rFonts w:ascii="Times New Roman"/>
          <w:b w:val="false"/>
          <w:i w:val="false"/>
          <w:color w:val="000000"/>
          <w:sz w:val="28"/>
        </w:rPr>
        <w:t>
      бюджет қаражатының пайдаланылатын қалдықтары – 3 818,9 мың теңге.";</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жаңа редакцияда жазылсын:</w:t>
      </w:r>
    </w:p>
    <w:bookmarkStart w:name="z174" w:id="152"/>
    <w:p>
      <w:pPr>
        <w:spacing w:after="0"/>
        <w:ind w:left="0"/>
        <w:jc w:val="both"/>
      </w:pPr>
      <w:r>
        <w:rPr>
          <w:rFonts w:ascii="Times New Roman"/>
          <w:b w:val="false"/>
          <w:i w:val="false"/>
          <w:color w:val="000000"/>
          <w:sz w:val="28"/>
        </w:rPr>
        <w:t>
      "24. Шемонаиха ауданы Зевакино ауылдық округінің бюджетінде 17 123,0 мың теңге сомасында жоғары тұрған бюджеттерден 2025 жылға арналған нысаналы ағымдағы трансферттер қарастырылсын.";</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жаңа редакцияда жазылсын:</w:t>
      </w:r>
    </w:p>
    <w:bookmarkStart w:name="z176" w:id="153"/>
    <w:p>
      <w:pPr>
        <w:spacing w:after="0"/>
        <w:ind w:left="0"/>
        <w:jc w:val="both"/>
      </w:pPr>
      <w:r>
        <w:rPr>
          <w:rFonts w:ascii="Times New Roman"/>
          <w:b w:val="false"/>
          <w:i w:val="false"/>
          <w:color w:val="000000"/>
          <w:sz w:val="28"/>
        </w:rPr>
        <w:t xml:space="preserve">
      "28. 2025-2027 жылдарға арналған Шемонаиха ауданы Октябрьское ауылдық округінің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53"/>
    <w:bookmarkStart w:name="z177" w:id="154"/>
    <w:p>
      <w:pPr>
        <w:spacing w:after="0"/>
        <w:ind w:left="0"/>
        <w:jc w:val="both"/>
      </w:pPr>
      <w:r>
        <w:rPr>
          <w:rFonts w:ascii="Times New Roman"/>
          <w:b w:val="false"/>
          <w:i w:val="false"/>
          <w:color w:val="000000"/>
          <w:sz w:val="28"/>
        </w:rPr>
        <w:t>
      1) кірістер – 65 384,0 мың теңге, оның ішінде:</w:t>
      </w:r>
    </w:p>
    <w:bookmarkEnd w:id="154"/>
    <w:bookmarkStart w:name="z178" w:id="155"/>
    <w:p>
      <w:pPr>
        <w:spacing w:after="0"/>
        <w:ind w:left="0"/>
        <w:jc w:val="both"/>
      </w:pPr>
      <w:r>
        <w:rPr>
          <w:rFonts w:ascii="Times New Roman"/>
          <w:b w:val="false"/>
          <w:i w:val="false"/>
          <w:color w:val="000000"/>
          <w:sz w:val="28"/>
        </w:rPr>
        <w:t>
      салық түсімдер – 6 757,0 мың теңге;</w:t>
      </w:r>
    </w:p>
    <w:bookmarkEnd w:id="155"/>
    <w:bookmarkStart w:name="z179" w:id="156"/>
    <w:p>
      <w:pPr>
        <w:spacing w:after="0"/>
        <w:ind w:left="0"/>
        <w:jc w:val="both"/>
      </w:pPr>
      <w:r>
        <w:rPr>
          <w:rFonts w:ascii="Times New Roman"/>
          <w:b w:val="false"/>
          <w:i w:val="false"/>
          <w:color w:val="000000"/>
          <w:sz w:val="28"/>
        </w:rPr>
        <w:t>
      салықтық емес түсімдер – 0 теңге;</w:t>
      </w:r>
    </w:p>
    <w:bookmarkEnd w:id="156"/>
    <w:bookmarkStart w:name="z180" w:id="157"/>
    <w:p>
      <w:pPr>
        <w:spacing w:after="0"/>
        <w:ind w:left="0"/>
        <w:jc w:val="both"/>
      </w:pPr>
      <w:r>
        <w:rPr>
          <w:rFonts w:ascii="Times New Roman"/>
          <w:b w:val="false"/>
          <w:i w:val="false"/>
          <w:color w:val="000000"/>
          <w:sz w:val="28"/>
        </w:rPr>
        <w:t>
      негізгі капиталды сатудан түсетін түсімдер – 0 теңге;</w:t>
      </w:r>
    </w:p>
    <w:bookmarkEnd w:id="157"/>
    <w:bookmarkStart w:name="z181" w:id="158"/>
    <w:p>
      <w:pPr>
        <w:spacing w:after="0"/>
        <w:ind w:left="0"/>
        <w:jc w:val="both"/>
      </w:pPr>
      <w:r>
        <w:rPr>
          <w:rFonts w:ascii="Times New Roman"/>
          <w:b w:val="false"/>
          <w:i w:val="false"/>
          <w:color w:val="000000"/>
          <w:sz w:val="28"/>
        </w:rPr>
        <w:t>
      трансферттер түсімі – 58 627,0 мың теңге;</w:t>
      </w:r>
    </w:p>
    <w:bookmarkEnd w:id="158"/>
    <w:bookmarkStart w:name="z182" w:id="159"/>
    <w:p>
      <w:pPr>
        <w:spacing w:after="0"/>
        <w:ind w:left="0"/>
        <w:jc w:val="both"/>
      </w:pPr>
      <w:r>
        <w:rPr>
          <w:rFonts w:ascii="Times New Roman"/>
          <w:b w:val="false"/>
          <w:i w:val="false"/>
          <w:color w:val="000000"/>
          <w:sz w:val="28"/>
        </w:rPr>
        <w:t>
      2) шығындар – 66 619,0 мың теңге;</w:t>
      </w:r>
    </w:p>
    <w:bookmarkEnd w:id="159"/>
    <w:bookmarkStart w:name="z183" w:id="160"/>
    <w:p>
      <w:pPr>
        <w:spacing w:after="0"/>
        <w:ind w:left="0"/>
        <w:jc w:val="both"/>
      </w:pPr>
      <w:r>
        <w:rPr>
          <w:rFonts w:ascii="Times New Roman"/>
          <w:b w:val="false"/>
          <w:i w:val="false"/>
          <w:color w:val="000000"/>
          <w:sz w:val="28"/>
        </w:rPr>
        <w:t>
      3) таза бюджеттік кредиттеу – 0 теңге, оның ішінде:</w:t>
      </w:r>
    </w:p>
    <w:bookmarkEnd w:id="160"/>
    <w:bookmarkStart w:name="z184" w:id="161"/>
    <w:p>
      <w:pPr>
        <w:spacing w:after="0"/>
        <w:ind w:left="0"/>
        <w:jc w:val="both"/>
      </w:pPr>
      <w:r>
        <w:rPr>
          <w:rFonts w:ascii="Times New Roman"/>
          <w:b w:val="false"/>
          <w:i w:val="false"/>
          <w:color w:val="000000"/>
          <w:sz w:val="28"/>
        </w:rPr>
        <w:t>
      бюджеттік кредиттер – 0 теңге;</w:t>
      </w:r>
    </w:p>
    <w:bookmarkEnd w:id="161"/>
    <w:bookmarkStart w:name="z185" w:id="162"/>
    <w:p>
      <w:pPr>
        <w:spacing w:after="0"/>
        <w:ind w:left="0"/>
        <w:jc w:val="both"/>
      </w:pPr>
      <w:r>
        <w:rPr>
          <w:rFonts w:ascii="Times New Roman"/>
          <w:b w:val="false"/>
          <w:i w:val="false"/>
          <w:color w:val="000000"/>
          <w:sz w:val="28"/>
        </w:rPr>
        <w:t>
      бюджеттік кредиттерді өтеу – 0 теңге;</w:t>
      </w:r>
    </w:p>
    <w:bookmarkEnd w:id="162"/>
    <w:bookmarkStart w:name="z186" w:id="16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63"/>
    <w:bookmarkStart w:name="z187" w:id="164"/>
    <w:p>
      <w:pPr>
        <w:spacing w:after="0"/>
        <w:ind w:left="0"/>
        <w:jc w:val="both"/>
      </w:pPr>
      <w:r>
        <w:rPr>
          <w:rFonts w:ascii="Times New Roman"/>
          <w:b w:val="false"/>
          <w:i w:val="false"/>
          <w:color w:val="000000"/>
          <w:sz w:val="28"/>
        </w:rPr>
        <w:t>
      қаржы активтерін сатып алу– 0 теңге;</w:t>
      </w:r>
    </w:p>
    <w:bookmarkEnd w:id="164"/>
    <w:bookmarkStart w:name="z188" w:id="16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65"/>
    <w:bookmarkStart w:name="z189" w:id="166"/>
    <w:p>
      <w:pPr>
        <w:spacing w:after="0"/>
        <w:ind w:left="0"/>
        <w:jc w:val="both"/>
      </w:pPr>
      <w:r>
        <w:rPr>
          <w:rFonts w:ascii="Times New Roman"/>
          <w:b w:val="false"/>
          <w:i w:val="false"/>
          <w:color w:val="000000"/>
          <w:sz w:val="28"/>
        </w:rPr>
        <w:t>
      5) бюджет тапшылығы (профициті) – -1 235,0 мың теңге;</w:t>
      </w:r>
    </w:p>
    <w:bookmarkEnd w:id="166"/>
    <w:bookmarkStart w:name="z190" w:id="167"/>
    <w:p>
      <w:pPr>
        <w:spacing w:after="0"/>
        <w:ind w:left="0"/>
        <w:jc w:val="both"/>
      </w:pPr>
      <w:r>
        <w:rPr>
          <w:rFonts w:ascii="Times New Roman"/>
          <w:b w:val="false"/>
          <w:i w:val="false"/>
          <w:color w:val="000000"/>
          <w:sz w:val="28"/>
        </w:rPr>
        <w:t>
      6) бюджет тапшылығын қаржыландыру (профицитін пайдалану) – 1 235,0 мың теңге, оның ішінде:</w:t>
      </w:r>
    </w:p>
    <w:bookmarkEnd w:id="167"/>
    <w:bookmarkStart w:name="z191" w:id="168"/>
    <w:p>
      <w:pPr>
        <w:spacing w:after="0"/>
        <w:ind w:left="0"/>
        <w:jc w:val="both"/>
      </w:pPr>
      <w:r>
        <w:rPr>
          <w:rFonts w:ascii="Times New Roman"/>
          <w:b w:val="false"/>
          <w:i w:val="false"/>
          <w:color w:val="000000"/>
          <w:sz w:val="28"/>
        </w:rPr>
        <w:t>
      қарыздар түсімдері– 0 теңге;</w:t>
      </w:r>
    </w:p>
    <w:bookmarkEnd w:id="168"/>
    <w:bookmarkStart w:name="z192" w:id="169"/>
    <w:p>
      <w:pPr>
        <w:spacing w:after="0"/>
        <w:ind w:left="0"/>
        <w:jc w:val="both"/>
      </w:pPr>
      <w:r>
        <w:rPr>
          <w:rFonts w:ascii="Times New Roman"/>
          <w:b w:val="false"/>
          <w:i w:val="false"/>
          <w:color w:val="000000"/>
          <w:sz w:val="28"/>
        </w:rPr>
        <w:t>
      қарыздарды өтеу – 0 теңге;</w:t>
      </w:r>
    </w:p>
    <w:bookmarkEnd w:id="169"/>
    <w:bookmarkStart w:name="z193" w:id="170"/>
    <w:p>
      <w:pPr>
        <w:spacing w:after="0"/>
        <w:ind w:left="0"/>
        <w:jc w:val="both"/>
      </w:pPr>
      <w:r>
        <w:rPr>
          <w:rFonts w:ascii="Times New Roman"/>
          <w:b w:val="false"/>
          <w:i w:val="false"/>
          <w:color w:val="000000"/>
          <w:sz w:val="28"/>
        </w:rPr>
        <w:t>
      бюджет қаражатының пайдаланылатын қалдықтары – 1 235,0 мың теңге.";</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жаңа редакцияда жазылсын:</w:t>
      </w:r>
    </w:p>
    <w:bookmarkStart w:name="z195" w:id="171"/>
    <w:p>
      <w:pPr>
        <w:spacing w:after="0"/>
        <w:ind w:left="0"/>
        <w:jc w:val="both"/>
      </w:pPr>
      <w:r>
        <w:rPr>
          <w:rFonts w:ascii="Times New Roman"/>
          <w:b w:val="false"/>
          <w:i w:val="false"/>
          <w:color w:val="000000"/>
          <w:sz w:val="28"/>
        </w:rPr>
        <w:t>
      "30. Шемонаиха ауданы Октябрьское ауылдық округінің бюджетінде 28 710,0 мың теңге сомасында жоғары тұрған бюджеттерден 2025 жылға арналған ауылдық округ бюджетіне берілетін нысаналы ағымдағы трансферттер көлемі қарастырылсын.";</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жаңа редакцияда жазылсын:</w:t>
      </w:r>
    </w:p>
    <w:bookmarkStart w:name="z197" w:id="172"/>
    <w:p>
      <w:pPr>
        <w:spacing w:after="0"/>
        <w:ind w:left="0"/>
        <w:jc w:val="both"/>
      </w:pPr>
      <w:r>
        <w:rPr>
          <w:rFonts w:ascii="Times New Roman"/>
          <w:b w:val="false"/>
          <w:i w:val="false"/>
          <w:color w:val="000000"/>
          <w:sz w:val="28"/>
        </w:rPr>
        <w:t xml:space="preserve">
      "31. 2025-2027 жылдарға арналған Шемонаиха ауданы Разин ауылдық округінің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72"/>
    <w:bookmarkStart w:name="z198" w:id="173"/>
    <w:p>
      <w:pPr>
        <w:spacing w:after="0"/>
        <w:ind w:left="0"/>
        <w:jc w:val="both"/>
      </w:pPr>
      <w:r>
        <w:rPr>
          <w:rFonts w:ascii="Times New Roman"/>
          <w:b w:val="false"/>
          <w:i w:val="false"/>
          <w:color w:val="000000"/>
          <w:sz w:val="28"/>
        </w:rPr>
        <w:t>
      1) кірістер – 75 152,0 мың теңге, оның ішінде:</w:t>
      </w:r>
    </w:p>
    <w:bookmarkEnd w:id="173"/>
    <w:bookmarkStart w:name="z199" w:id="174"/>
    <w:p>
      <w:pPr>
        <w:spacing w:after="0"/>
        <w:ind w:left="0"/>
        <w:jc w:val="both"/>
      </w:pPr>
      <w:r>
        <w:rPr>
          <w:rFonts w:ascii="Times New Roman"/>
          <w:b w:val="false"/>
          <w:i w:val="false"/>
          <w:color w:val="000000"/>
          <w:sz w:val="28"/>
        </w:rPr>
        <w:t>
      салық түсімдер – 5 868,0 мың теңге;</w:t>
      </w:r>
    </w:p>
    <w:bookmarkEnd w:id="174"/>
    <w:bookmarkStart w:name="z200" w:id="175"/>
    <w:p>
      <w:pPr>
        <w:spacing w:after="0"/>
        <w:ind w:left="0"/>
        <w:jc w:val="both"/>
      </w:pPr>
      <w:r>
        <w:rPr>
          <w:rFonts w:ascii="Times New Roman"/>
          <w:b w:val="false"/>
          <w:i w:val="false"/>
          <w:color w:val="000000"/>
          <w:sz w:val="28"/>
        </w:rPr>
        <w:t>
      салықтық емес түсімдер – 539,0 мың теңге;</w:t>
      </w:r>
    </w:p>
    <w:bookmarkEnd w:id="175"/>
    <w:bookmarkStart w:name="z201" w:id="176"/>
    <w:p>
      <w:pPr>
        <w:spacing w:after="0"/>
        <w:ind w:left="0"/>
        <w:jc w:val="both"/>
      </w:pPr>
      <w:r>
        <w:rPr>
          <w:rFonts w:ascii="Times New Roman"/>
          <w:b w:val="false"/>
          <w:i w:val="false"/>
          <w:color w:val="000000"/>
          <w:sz w:val="28"/>
        </w:rPr>
        <w:t>
      негізгі капиталды сатудан түсетін түсімдер – 0 теңге;</w:t>
      </w:r>
    </w:p>
    <w:bookmarkEnd w:id="176"/>
    <w:bookmarkStart w:name="z202" w:id="177"/>
    <w:p>
      <w:pPr>
        <w:spacing w:after="0"/>
        <w:ind w:left="0"/>
        <w:jc w:val="both"/>
      </w:pPr>
      <w:r>
        <w:rPr>
          <w:rFonts w:ascii="Times New Roman"/>
          <w:b w:val="false"/>
          <w:i w:val="false"/>
          <w:color w:val="000000"/>
          <w:sz w:val="28"/>
        </w:rPr>
        <w:t>
      трансферттердің түсімдері – 68 745,0 мың теңге;</w:t>
      </w:r>
    </w:p>
    <w:bookmarkEnd w:id="177"/>
    <w:bookmarkStart w:name="z203" w:id="178"/>
    <w:p>
      <w:pPr>
        <w:spacing w:after="0"/>
        <w:ind w:left="0"/>
        <w:jc w:val="both"/>
      </w:pPr>
      <w:r>
        <w:rPr>
          <w:rFonts w:ascii="Times New Roman"/>
          <w:b w:val="false"/>
          <w:i w:val="false"/>
          <w:color w:val="000000"/>
          <w:sz w:val="28"/>
        </w:rPr>
        <w:t>
      2) шығындар – 77 363,2 мың теңге;</w:t>
      </w:r>
    </w:p>
    <w:bookmarkEnd w:id="178"/>
    <w:bookmarkStart w:name="z204" w:id="179"/>
    <w:p>
      <w:pPr>
        <w:spacing w:after="0"/>
        <w:ind w:left="0"/>
        <w:jc w:val="both"/>
      </w:pPr>
      <w:r>
        <w:rPr>
          <w:rFonts w:ascii="Times New Roman"/>
          <w:b w:val="false"/>
          <w:i w:val="false"/>
          <w:color w:val="000000"/>
          <w:sz w:val="28"/>
        </w:rPr>
        <w:t>
      3) таза бюджеттік кредиттеу – 0 теңге, оның ішінде:</w:t>
      </w:r>
    </w:p>
    <w:bookmarkEnd w:id="179"/>
    <w:bookmarkStart w:name="z205" w:id="180"/>
    <w:p>
      <w:pPr>
        <w:spacing w:after="0"/>
        <w:ind w:left="0"/>
        <w:jc w:val="both"/>
      </w:pPr>
      <w:r>
        <w:rPr>
          <w:rFonts w:ascii="Times New Roman"/>
          <w:b w:val="false"/>
          <w:i w:val="false"/>
          <w:color w:val="000000"/>
          <w:sz w:val="28"/>
        </w:rPr>
        <w:t>
      бюджеттік кредиттер – 0 теңге;</w:t>
      </w:r>
    </w:p>
    <w:bookmarkEnd w:id="180"/>
    <w:bookmarkStart w:name="z206" w:id="181"/>
    <w:p>
      <w:pPr>
        <w:spacing w:after="0"/>
        <w:ind w:left="0"/>
        <w:jc w:val="both"/>
      </w:pPr>
      <w:r>
        <w:rPr>
          <w:rFonts w:ascii="Times New Roman"/>
          <w:b w:val="false"/>
          <w:i w:val="false"/>
          <w:color w:val="000000"/>
          <w:sz w:val="28"/>
        </w:rPr>
        <w:t>
      бюджеттік кредиттерді өтеу – 0 теңге;</w:t>
      </w:r>
    </w:p>
    <w:bookmarkEnd w:id="181"/>
    <w:bookmarkStart w:name="z207" w:id="182"/>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82"/>
    <w:bookmarkStart w:name="z208" w:id="183"/>
    <w:p>
      <w:pPr>
        <w:spacing w:after="0"/>
        <w:ind w:left="0"/>
        <w:jc w:val="both"/>
      </w:pPr>
      <w:r>
        <w:rPr>
          <w:rFonts w:ascii="Times New Roman"/>
          <w:b w:val="false"/>
          <w:i w:val="false"/>
          <w:color w:val="000000"/>
          <w:sz w:val="28"/>
        </w:rPr>
        <w:t>
      қаржы активтерін сатып алу– 0 теңге;</w:t>
      </w:r>
    </w:p>
    <w:bookmarkEnd w:id="183"/>
    <w:bookmarkStart w:name="z209" w:id="18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84"/>
    <w:bookmarkStart w:name="z210" w:id="185"/>
    <w:p>
      <w:pPr>
        <w:spacing w:after="0"/>
        <w:ind w:left="0"/>
        <w:jc w:val="both"/>
      </w:pPr>
      <w:r>
        <w:rPr>
          <w:rFonts w:ascii="Times New Roman"/>
          <w:b w:val="false"/>
          <w:i w:val="false"/>
          <w:color w:val="000000"/>
          <w:sz w:val="28"/>
        </w:rPr>
        <w:t>
      5) бюджет тапшылығы (профициті) – -2 211,2 мың теңге;</w:t>
      </w:r>
    </w:p>
    <w:bookmarkEnd w:id="185"/>
    <w:bookmarkStart w:name="z211" w:id="186"/>
    <w:p>
      <w:pPr>
        <w:spacing w:after="0"/>
        <w:ind w:left="0"/>
        <w:jc w:val="both"/>
      </w:pPr>
      <w:r>
        <w:rPr>
          <w:rFonts w:ascii="Times New Roman"/>
          <w:b w:val="false"/>
          <w:i w:val="false"/>
          <w:color w:val="000000"/>
          <w:sz w:val="28"/>
        </w:rPr>
        <w:t>
      6) бюджет тапшылығын қаржыландыру (профицитін пайдалану) – 2 211,2 мың теңге, оның ішінде:</w:t>
      </w:r>
    </w:p>
    <w:bookmarkEnd w:id="186"/>
    <w:bookmarkStart w:name="z212" w:id="187"/>
    <w:p>
      <w:pPr>
        <w:spacing w:after="0"/>
        <w:ind w:left="0"/>
        <w:jc w:val="both"/>
      </w:pPr>
      <w:r>
        <w:rPr>
          <w:rFonts w:ascii="Times New Roman"/>
          <w:b w:val="false"/>
          <w:i w:val="false"/>
          <w:color w:val="000000"/>
          <w:sz w:val="28"/>
        </w:rPr>
        <w:t>
      қарыздар түсімдері– 0 теңге;</w:t>
      </w:r>
    </w:p>
    <w:bookmarkEnd w:id="187"/>
    <w:bookmarkStart w:name="z213" w:id="188"/>
    <w:p>
      <w:pPr>
        <w:spacing w:after="0"/>
        <w:ind w:left="0"/>
        <w:jc w:val="both"/>
      </w:pPr>
      <w:r>
        <w:rPr>
          <w:rFonts w:ascii="Times New Roman"/>
          <w:b w:val="false"/>
          <w:i w:val="false"/>
          <w:color w:val="000000"/>
          <w:sz w:val="28"/>
        </w:rPr>
        <w:t>
      қарыздарды өтеу – 0 теңге;</w:t>
      </w:r>
    </w:p>
    <w:bookmarkEnd w:id="188"/>
    <w:bookmarkStart w:name="z214" w:id="189"/>
    <w:p>
      <w:pPr>
        <w:spacing w:after="0"/>
        <w:ind w:left="0"/>
        <w:jc w:val="both"/>
      </w:pPr>
      <w:r>
        <w:rPr>
          <w:rFonts w:ascii="Times New Roman"/>
          <w:b w:val="false"/>
          <w:i w:val="false"/>
          <w:color w:val="000000"/>
          <w:sz w:val="28"/>
        </w:rPr>
        <w:t>
      бюджет қаражатының пайдаланылатын қалдықтары – 2 211,2 мың теңге.";</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жаңа редакцияда жазылсын:</w:t>
      </w:r>
    </w:p>
    <w:bookmarkStart w:name="z216" w:id="190"/>
    <w:p>
      <w:pPr>
        <w:spacing w:after="0"/>
        <w:ind w:left="0"/>
        <w:jc w:val="both"/>
      </w:pPr>
      <w:r>
        <w:rPr>
          <w:rFonts w:ascii="Times New Roman"/>
          <w:b w:val="false"/>
          <w:i w:val="false"/>
          <w:color w:val="000000"/>
          <w:sz w:val="28"/>
        </w:rPr>
        <w:t>
      "33. Шемонаиха ауданы Разин ауылдық округінің бюджетінде 36 477,0 мың теңге сомасында жоғары тұрған бюджеттерден 2025 жылға арналған ауылдық округ бюджетіне берілетін нысаналы ағымдағы трансферттер көлемі қарастырылсын.".</w:t>
      </w:r>
    </w:p>
    <w:bookmarkEnd w:id="190"/>
    <w:bookmarkStart w:name="z217" w:id="191"/>
    <w:p>
      <w:pPr>
        <w:spacing w:after="0"/>
        <w:ind w:left="0"/>
        <w:jc w:val="both"/>
      </w:pPr>
      <w:r>
        <w:rPr>
          <w:rFonts w:ascii="Times New Roman"/>
          <w:b w:val="false"/>
          <w:i w:val="false"/>
          <w:color w:val="000000"/>
          <w:sz w:val="28"/>
        </w:rPr>
        <w:t>
      келесі мазмұндағы 3-1) тармақпен толықтырылсын:</w:t>
      </w:r>
    </w:p>
    <w:bookmarkEnd w:id="191"/>
    <w:bookmarkStart w:name="z218" w:id="192"/>
    <w:p>
      <w:pPr>
        <w:spacing w:after="0"/>
        <w:ind w:left="0"/>
        <w:jc w:val="both"/>
      </w:pPr>
      <w:r>
        <w:rPr>
          <w:rFonts w:ascii="Times New Roman"/>
          <w:b w:val="false"/>
          <w:i w:val="false"/>
          <w:color w:val="000000"/>
          <w:sz w:val="28"/>
        </w:rPr>
        <w:t>
       "3-1. 2025 жылға арналған Шемонаиха ауданының Шемонаиха қаласының бюджетінде білім беру саласындағы атқарушы органдардың және оларға ведомстволық бағынысты мемлекеттік мекемелердің функциялары мен штат санының лимиттерінің өзгеруіне байланысты қала бюджетінен аудан бюджетіне жоғары тұрған бюджеттің шығындарын өтеуге берілетін ағымдағы нысаналы трансферттер 97 898,0 мың теңге сомасында ескерілсін.";</w:t>
      </w:r>
    </w:p>
    <w:bookmarkEnd w:id="192"/>
    <w:bookmarkStart w:name="z219" w:id="19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31-қосымшалары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10-қосымшаларына</w:t>
      </w:r>
      <w:r>
        <w:rPr>
          <w:rFonts w:ascii="Times New Roman"/>
          <w:b w:val="false"/>
          <w:i w:val="false"/>
          <w:color w:val="000000"/>
          <w:sz w:val="28"/>
        </w:rPr>
        <w:t xml:space="preserve"> сәйкес жаңа редакцияда жазылсын.</w:t>
      </w:r>
    </w:p>
    <w:bookmarkEnd w:id="193"/>
    <w:bookmarkStart w:name="z220" w:id="194"/>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9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2025 жылғы 11 қыркүйектегі </w:t>
            </w:r>
            <w:r>
              <w:br/>
            </w:r>
            <w:r>
              <w:rPr>
                <w:rFonts w:ascii="Times New Roman"/>
                <w:b w:val="false"/>
                <w:i w:val="false"/>
                <w:color w:val="000000"/>
                <w:sz w:val="20"/>
              </w:rPr>
              <w:t xml:space="preserve">№ 37/2-VIII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1- қосымша</w:t>
            </w:r>
          </w:p>
        </w:tc>
      </w:tr>
    </w:tbl>
    <w:bookmarkStart w:name="z224" w:id="195"/>
    <w:p>
      <w:pPr>
        <w:spacing w:after="0"/>
        <w:ind w:left="0"/>
        <w:jc w:val="left"/>
      </w:pPr>
      <w:r>
        <w:rPr>
          <w:rFonts w:ascii="Times New Roman"/>
          <w:b/>
          <w:i w:val="false"/>
          <w:color w:val="000000"/>
        </w:rPr>
        <w:t xml:space="preserve"> 2025 жылға арналған Шемонаиха ауданы Шемонаиха қаласының бюджеті</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639 901,7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148 676,7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2025 жылғы 11 қыркүйектегі </w:t>
            </w:r>
            <w:r>
              <w:br/>
            </w:r>
            <w:r>
              <w:rPr>
                <w:rFonts w:ascii="Times New Roman"/>
                <w:b w:val="false"/>
                <w:i w:val="false"/>
                <w:color w:val="000000"/>
                <w:sz w:val="20"/>
              </w:rPr>
              <w:t xml:space="preserve">№ 37/2-VIII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4- қосымша</w:t>
            </w:r>
          </w:p>
        </w:tc>
      </w:tr>
    </w:tbl>
    <w:bookmarkStart w:name="z227" w:id="196"/>
    <w:p>
      <w:pPr>
        <w:spacing w:after="0"/>
        <w:ind w:left="0"/>
        <w:jc w:val="left"/>
      </w:pPr>
      <w:r>
        <w:rPr>
          <w:rFonts w:ascii="Times New Roman"/>
          <w:b/>
          <w:i w:val="false"/>
          <w:color w:val="000000"/>
        </w:rPr>
        <w:t xml:space="preserve"> 2025 жылға арналған Шемонаиха ауданы Первомайский кентінің бюджеті</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2025 жылғы 11 қыркүйектегі </w:t>
            </w:r>
            <w:r>
              <w:br/>
            </w:r>
            <w:r>
              <w:rPr>
                <w:rFonts w:ascii="Times New Roman"/>
                <w:b w:val="false"/>
                <w:i w:val="false"/>
                <w:color w:val="000000"/>
                <w:sz w:val="20"/>
              </w:rPr>
              <w:t xml:space="preserve">№ 37/2-VIII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7- қосымша</w:t>
            </w:r>
          </w:p>
        </w:tc>
      </w:tr>
    </w:tbl>
    <w:bookmarkStart w:name="z230" w:id="197"/>
    <w:p>
      <w:pPr>
        <w:spacing w:after="0"/>
        <w:ind w:left="0"/>
        <w:jc w:val="left"/>
      </w:pPr>
      <w:r>
        <w:rPr>
          <w:rFonts w:ascii="Times New Roman"/>
          <w:b/>
          <w:i w:val="false"/>
          <w:color w:val="000000"/>
        </w:rPr>
        <w:t xml:space="preserve"> 2025 жылға арналған Шемонаиха ауданы Усть-Таловка кентінің бюджеті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130 813,0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2025 жылғы 11 қыркүйектегі </w:t>
            </w:r>
            <w:r>
              <w:br/>
            </w:r>
            <w:r>
              <w:rPr>
                <w:rFonts w:ascii="Times New Roman"/>
                <w:b w:val="false"/>
                <w:i w:val="false"/>
                <w:color w:val="000000"/>
                <w:sz w:val="20"/>
              </w:rPr>
              <w:t xml:space="preserve">№ 37/2-VIII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10- қосымша</w:t>
            </w:r>
          </w:p>
        </w:tc>
      </w:tr>
    </w:tbl>
    <w:bookmarkStart w:name="z233" w:id="198"/>
    <w:p>
      <w:pPr>
        <w:spacing w:after="0"/>
        <w:ind w:left="0"/>
        <w:jc w:val="left"/>
      </w:pPr>
      <w:r>
        <w:rPr>
          <w:rFonts w:ascii="Times New Roman"/>
          <w:b/>
          <w:i w:val="false"/>
          <w:color w:val="000000"/>
        </w:rPr>
        <w:t xml:space="preserve"> 2025 жылға арналған Шемонаиха ауданы Вавилон ауылдық округінің бюджеті</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2025 жылғы 11 қыркүйектегі </w:t>
            </w:r>
            <w:r>
              <w:br/>
            </w:r>
            <w:r>
              <w:rPr>
                <w:rFonts w:ascii="Times New Roman"/>
                <w:b w:val="false"/>
                <w:i w:val="false"/>
                <w:color w:val="000000"/>
                <w:sz w:val="20"/>
              </w:rPr>
              <w:t xml:space="preserve">№ 37/2-VIII шешіміне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13- қосымша</w:t>
            </w:r>
          </w:p>
        </w:tc>
      </w:tr>
    </w:tbl>
    <w:bookmarkStart w:name="z236" w:id="199"/>
    <w:p>
      <w:pPr>
        <w:spacing w:after="0"/>
        <w:ind w:left="0"/>
        <w:jc w:val="left"/>
      </w:pPr>
      <w:r>
        <w:rPr>
          <w:rFonts w:ascii="Times New Roman"/>
          <w:b/>
          <w:i w:val="false"/>
          <w:color w:val="000000"/>
        </w:rPr>
        <w:t xml:space="preserve"> 2025 жылға арналған Шемонаиха ауданы Верх-Уба ауылдық округінің бюджеті</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2025 жылғы 11 қыркүйектегі </w:t>
            </w:r>
            <w:r>
              <w:br/>
            </w:r>
            <w:r>
              <w:rPr>
                <w:rFonts w:ascii="Times New Roman"/>
                <w:b w:val="false"/>
                <w:i w:val="false"/>
                <w:color w:val="000000"/>
                <w:sz w:val="20"/>
              </w:rPr>
              <w:t xml:space="preserve">№ 37/2-VIII шешіміне </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16- қосымша</w:t>
            </w:r>
          </w:p>
        </w:tc>
      </w:tr>
    </w:tbl>
    <w:bookmarkStart w:name="z239" w:id="200"/>
    <w:p>
      <w:pPr>
        <w:spacing w:after="0"/>
        <w:ind w:left="0"/>
        <w:jc w:val="left"/>
      </w:pPr>
      <w:r>
        <w:rPr>
          <w:rFonts w:ascii="Times New Roman"/>
          <w:b/>
          <w:i w:val="false"/>
          <w:color w:val="000000"/>
        </w:rPr>
        <w:t xml:space="preserve"> 2025 жылға арналған Шемонаиха ауданы Волчанка ауылдық округінің бюджеті</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2025 жылғы 11 қыркүйектегі </w:t>
            </w:r>
            <w:r>
              <w:br/>
            </w:r>
            <w:r>
              <w:rPr>
                <w:rFonts w:ascii="Times New Roman"/>
                <w:b w:val="false"/>
                <w:i w:val="false"/>
                <w:color w:val="000000"/>
                <w:sz w:val="20"/>
              </w:rPr>
              <w:t xml:space="preserve">№ 37/2-VIII шешіміне </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19- қосымша</w:t>
            </w:r>
          </w:p>
        </w:tc>
      </w:tr>
    </w:tbl>
    <w:bookmarkStart w:name="z242" w:id="201"/>
    <w:p>
      <w:pPr>
        <w:spacing w:after="0"/>
        <w:ind w:left="0"/>
        <w:jc w:val="left"/>
      </w:pPr>
      <w:r>
        <w:rPr>
          <w:rFonts w:ascii="Times New Roman"/>
          <w:b/>
          <w:i w:val="false"/>
          <w:color w:val="000000"/>
        </w:rPr>
        <w:t xml:space="preserve"> 2025 жылға арналған Шемонаиха ауданы Выдриха ауылдық округінің бюджеті</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2025 жылғы 11 қыркүйектегі </w:t>
            </w:r>
            <w:r>
              <w:br/>
            </w:r>
            <w:r>
              <w:rPr>
                <w:rFonts w:ascii="Times New Roman"/>
                <w:b w:val="false"/>
                <w:i w:val="false"/>
                <w:color w:val="000000"/>
                <w:sz w:val="20"/>
              </w:rPr>
              <w:t xml:space="preserve">№ 37/2-VIII шешіміне </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22- қосымша</w:t>
            </w:r>
          </w:p>
        </w:tc>
      </w:tr>
    </w:tbl>
    <w:bookmarkStart w:name="z245" w:id="202"/>
    <w:p>
      <w:pPr>
        <w:spacing w:after="0"/>
        <w:ind w:left="0"/>
        <w:jc w:val="left"/>
      </w:pPr>
      <w:r>
        <w:rPr>
          <w:rFonts w:ascii="Times New Roman"/>
          <w:b/>
          <w:i w:val="false"/>
          <w:color w:val="000000"/>
        </w:rPr>
        <w:t xml:space="preserve"> 2025 жылға арналған Шемонаиха ауданы Зевакино ауылдық округінің бюджеті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2025 жылғы 11 қыркүйектегі </w:t>
            </w:r>
            <w:r>
              <w:br/>
            </w:r>
            <w:r>
              <w:rPr>
                <w:rFonts w:ascii="Times New Roman"/>
                <w:b w:val="false"/>
                <w:i w:val="false"/>
                <w:color w:val="000000"/>
                <w:sz w:val="20"/>
              </w:rPr>
              <w:t xml:space="preserve">№ 37/2-VIII шешіміне </w:t>
            </w:r>
            <w:r>
              <w:br/>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28- қосымша</w:t>
            </w:r>
          </w:p>
        </w:tc>
      </w:tr>
    </w:tbl>
    <w:bookmarkStart w:name="z248" w:id="203"/>
    <w:p>
      <w:pPr>
        <w:spacing w:after="0"/>
        <w:ind w:left="0"/>
        <w:jc w:val="left"/>
      </w:pPr>
      <w:r>
        <w:rPr>
          <w:rFonts w:ascii="Times New Roman"/>
          <w:b/>
          <w:i w:val="false"/>
          <w:color w:val="000000"/>
        </w:rPr>
        <w:t xml:space="preserve"> 2025 жылға арналған Шемонаиха ауданы Октябрьское ауылдық округінің бюджеті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2025 жылғы 11 қыркүйектегі </w:t>
            </w:r>
            <w:r>
              <w:br/>
            </w:r>
            <w:r>
              <w:rPr>
                <w:rFonts w:ascii="Times New Roman"/>
                <w:b w:val="false"/>
                <w:i w:val="false"/>
                <w:color w:val="000000"/>
                <w:sz w:val="20"/>
              </w:rPr>
              <w:t xml:space="preserve">№ 37/2-VIII шешіміне </w:t>
            </w:r>
            <w:r>
              <w:br/>
            </w: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31- қосымша</w:t>
            </w:r>
          </w:p>
        </w:tc>
      </w:tr>
    </w:tbl>
    <w:bookmarkStart w:name="z251" w:id="204"/>
    <w:p>
      <w:pPr>
        <w:spacing w:after="0"/>
        <w:ind w:left="0"/>
        <w:jc w:val="left"/>
      </w:pPr>
      <w:r>
        <w:rPr>
          <w:rFonts w:ascii="Times New Roman"/>
          <w:b/>
          <w:i w:val="false"/>
          <w:color w:val="000000"/>
        </w:rPr>
        <w:t xml:space="preserve"> 2025 жылға арналған Шемонаиха ауданы Разин ауылдық округінің бюджеті</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