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1342" w14:textId="15e1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2024 жылғы 27 желтоқсандағы № 25/3-VIII "2025-2027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2025 жылғы 27 мамырдағы № 34/2 -VIII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2024 жылғы 27 желтоқсандағы № 25/3-VIII "2025-2027 жылдарға арналған Шемонаиха ауданының қала, кенттер және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529 923,0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–332 068,0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186 855,0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678 599,7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-148 676,7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148 676,7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148 676,7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212 193,0 мың теңге, соның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40 730,0 мың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 – 171 463,0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218 044,0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-5 851,0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–5 851,0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 қаражатының  пайдаланылатын  қалдықтары  –  5 851,0 мың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 бюджетінде 121 004,0 мың теңге сомасында жоғары тұрған бюджеттерден 2025 жылға арналған нысаналы ағымдағы трансферттер қарастырылсын.";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209 978,0 мың теңге, оның ішінде: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60 944,0 мың теңге;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452,0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211,0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 – 148 371,0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230 389,2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-20 411,2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20 411,2 мың теңге, оның ішінде: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 пайдаланылатын  қалдықтары– 20 411,2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199 582,0 мың теңге, оның ішінде: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48 563,0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151 019,0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210 920,2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-11 338,2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11 338,2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11 338,2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113 247,5 мың теңге, оның ішінде: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9 697,0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103 550,5 мың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119 061,2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-5 813,7 мың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5 813,7 мың теңге, оның ішінде: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5 813,7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Шемонаиха ауданы Верх-Уба ауылдық округінің бюджетінде 73 073,5 мың теңге сомасында жоғары тұрған бюджеттерден 2025 жылға арналған нысаналы ағымдағы трансферттер көлемі қарастырылсын.";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76 120,0 мың теңге, оның ішінде: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21 759,0 мың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471,0 мың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53 890,0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85 598,3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-9 478,3 мың теңге;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9 478,3 мың теңге, оның ішінде: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9 478,3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2025-2027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91 613,0 мың теңге, оның ішінде: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5 407,0 мың теңге;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86 206,0 мың теңге;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93 824,2 мың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-2 211,2 мың теңге;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2 211,2 мың теңге, оның ішінде: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2 211,2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Шемонаиха ауданы Разин ауылдық округінің бюджетінде 53 938,0 мың теңге сомасында жоғары тұрған бюджеттерден 2025 жылға арналған ауылдық округ бюджетіне берілетін нысаналы ағымдағы трансферттер көлемі қарастырылсын.".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Шемонаиха қаласының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тұлғаларды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Первомайский кентінің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Усть-Таловка кентінің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Вавилон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6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Верх-Уба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6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Выдриха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1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Разин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