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b2df" w14:textId="ce4b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2022 жылғы 09 наурыздағы № 65 "Шемонаиха ауданының аумағында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2025 жылғы 20 маусымдағы № 177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әкімдігінің 2022 жылғы 09 наурыздағы № 65 "Шемонаиха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 тізілімінде № 27138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сілтеме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актілердің мемлекеттік тіркеу тізілімінде 11148 болып тіркелген),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қаулының орындалуын бақылау Шемонаиха ауданы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Кенесбаев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"20"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"09"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ауданының аумағында стационарлық емес сауда объектілерін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кенті, Өскемен-Шемонаиха тас жолы, Первомайский кентінің сол жағына қарай Шемонаиха қаласына шығаберісте, "У дороги" кафесіне қарама-қарсы, жолдан 5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дороги"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кенті, Самохин және Новая көшелерінің қиылысында, "Сказка" дүкеніне қарама-қарсы, жолдан 3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