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f120" w14:textId="4dff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Ұлан ауданының аудандық маңызы бар жалпы пайдаланудағы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2025 жылғы 24 маусымдағы № 298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11) тармақшасы және Қазақстан Республикасының 2001 жылғы 17 шілдедегі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Ұлан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Шығыс Қазақстан облысы Ұлан ауданының аудандық маңызы бар жалпы пайдаланудағы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"Ұлан ауданының тұрғын үй-коммуналдық шаруашылық, жолаушы көлігі және автомобиль жолдары бөлімі" мемлекеттік мекемесі ұстаушы және Ұлан ауданының аудандық маңызы бар жалпы пайдаланудағы автомобиль жолдарын басқару жөніндегі уәкілетті орган болып анықталсын.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Ұлан ауданы әкімдігінің 2017 жылғы 25 сәуірдегі № 170 "Шығыс Қазақстан облысы Ұлан ауданының аудандық маңызы бар автомобиль жолдардың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К. Окасовқа жүктелсін.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 24" _маусым__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_298_ қаулысына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Ұлан ауданының аудандық маңызы бар жалпы пайдаланудағы автомобиль жолдарының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/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жол – Алмасай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жол – Айыртау – Жаңа Қанай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жол – Ұлан – Бозанбай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– Жанұзақ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 – Ақжартас – Қызылсу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жол – Желдіөзек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жол –Тарғын – Жантас- Асубұлақ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жол – Жоғарғы Тайынты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жол – Манат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– Огневка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Огневка – Смолянка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– Белогор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жол – Төменгі Тайынты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жол – Украинка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жол – Казачье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жол – Жаңа Одесса – Отрадное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жол – Макеевка – Мирное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Таврия – Ақтөбе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– Пролетарка –Каменка – Тройницкое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жол – Гагарино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жол – Жаңа Азов – Бетқұдық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жол – Азовое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жол – Митрофановка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жол – Борсақ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жол – Шалқар көлі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жол – Шыбынды көлі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Гагарино – Дұбығалы көлі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жол – Төртқара көлі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жол – Сартымбет көлі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жол – Садыркөл - Аблайкит қорғанасы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