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fd05b" w14:textId="b5fd0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Ұлан ауданының ауылдық округтер мен кенттер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мәслихатының 2025 жылғы 26 желтоқсандағы № 278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Ұлан аудандық мәслихатының 2025 жылғы 22 желтоқсандағы № 273 "2026-2028 жылдарға арналған Ұлан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Аблакет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76101,3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- 39346,0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36748,3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104911,3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-28810,0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28810,0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28810,0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Ұлан ауданы мәслихатының 10.04.2026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Аблакет ауылдық округінің бюджетіне аудандық бюджеттен берілетін субвенция көлемі 10143,0 мың тенге сомасында белгіленгені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Аблакет ауылдық округінің бюджетінде жоғары тұрған бюджеттерден берілетін нысаналы ағымдағы трансферттер 26605,3 мың теңге сомасында қарастырылсын.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Ұлан ауданы мәслихатының 10.04.2026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2026-2028 жылдарға арналған Айыртау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75117,3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28098,0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46637,3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76125,2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-1007,9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1007,9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Шығыс Қазақстан облысы Ұлан ауданы мәслихатының 10.04.2026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Айыртау ауылдық округінің бюджетіне аудандық бюджеттен берілетін субвенция көлемі 12554,0 мың тенге сомасында белгіленгені ескерілсін.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2026 жылға арналған Айыртау ауылдық округінің бюджетінде жоғары тұрған бюджеттерден берілетін нысаналы ағымдағы трансферттер 34083,3 мың теңге сомасында қарастырылсын.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Шығыс Қазақстан облысы Ұлан ауданы мәслихатының 10.04.2026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2026-2028 жылдарға арналған Асубұлақ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55700,7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18032,0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37668,7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55968,3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267,6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Шығыс Қазақстан облысы Ұлан ауданы мәслихатының 10.04.2026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2026 жылға арналған Асубұлақ кентінің бюджетіне аудандық бюджеттен берілетін субвенция көлемі 19311,0 мың тенге сомасында белгіленгені ескерілсін.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2026 жылға арналған Асубұлақ кентінің бюджетінде жоғары тұрған бюджеттерден берілетін нысаналы ағымдағы трансферттер 18357,7 мың теңге сомасында қарастырылсын.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Шығыс Қазақстан облысы Ұлан ауданы мәслихатының 10.04.2026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2026-2028 жылдарға арналған Бозанбай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98899,3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37338,0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60689,3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101394,3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2495,0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Шығыс Қазақстан облысы Ұлан ауданы мәслихатының 10.04.2026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2026 жылға арналған Бозанбай ауылдық округінің бюджетіне аудандық бюджеттен берілетін субвенция көлемі 22301,0 мың тенге сомасында белгіленгені ескерілсін.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2026 жылға арналған Бозанбай ауылдық округінің бюджетінде жоғары тұрған бюджеттерден берілетін нысаналы ағымдағы трансферттер 38388,3 мың теңге сомасында қарастырылсын.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Шығыс Қазақстан облысы Ұлан ауданы мәслихатының 10.04.2026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2026-2028 жылдарға арналған Қасым Қайсенов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289029,9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125417,0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- 14581,0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148960,9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289029,9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Шығыс Қазақстан облысы Ұлан ауданы мәслихатының 10.04.2026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2026 жылға арналған Қасым Қайсенов кентінің бюджетіне аудандық бюджеттен берілетін субвенция көлемі 73899,0 мың тенге сомасында белгіленгені ескерілсін.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2026 жылға арналған Қасым Қайсенов кентінің бюджетінде жоғары тұрған бюджеттерден берілетін нысаналы ағымдағы трансферттер 75061,9 мың теңге сомасында қарастырылсын.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Шығыс Қазақстан облысы Ұлан ауданы мәслихатының 10.04.2026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2026-2028 жылдарға арналған Саратовка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68511,7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14134,0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54377,7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69424,5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912,8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Шығыс Қазақстан облысы Ұлан ауданы мәслихатының 10.04.2026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2026 жылға арналған Саратовка ауылдық округінің бюджетіне аудандық бюджеттен берілетін субвенция көлемі 31827,0 мың тенге сомасында белгіленгені ескерілсін.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2026 жылға арналған Саратовка ауылдық округінің бюджетінде жоғары тұрған бюджеттерден берілетін нысаналы ағымдағы трансферттер 22550,7 мың теңге сомасында қарастырылсын.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- Шығыс Қазақстан облысы Ұлан ауданы мәслихатының 10.04.2026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2026-2028 жылдарға арналған Таврия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106108,1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51238,0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54728,1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108169,0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-2060,9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2069,9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2060,9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Шығыс Қазақстан облысы Ұлан ауданы мәслихатының 10.04.2026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2026 жылға арналған Таврия ауылдық округінің бюджетіне аудандық бюджеттен берілетін субвенция көлемі 24653,0 мың тенге сомасында белгіленгені ескерілсін.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2026 жылға арналған Таврия ауылдық округінің бюджетінде жоғары тұрған бюджеттерден берілетін нысаналы ағымдағы трансферттер 30075,1 мың теңге сомасында қарастырылсын.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Шығыс Қазақстан облысы Ұлан ауданы мәслихатының 10.04.2026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2026-2028 жылдарға арналған Тарғын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77225,7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22591,0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54634,7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79607,8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-2382,1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2382,1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2382,1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22-тармақ жаңа редакцияда - Шығыс Қазақстан облысы Ұлан ауданы мәслихатының 10.04.2026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2026 жылға арналған Тарғын ауылдық округінің бюджетіне аудандық бюджеттен берілетін субвенция көлемі 26337,0 мың тенге сомасында белгіленгені ескерілсін.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2026 жылға арналған Тарғын ауылдық округінің бюджетінде жоғары тұрған бюджеттерден берілетін нысаналы ағымдағы трансферттер 28297,7 мың теңге сомасында қарастырылсын.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24-тармақ жаңа редакцияда - Шығыс Қазақстан облысы Ұлан ауданы мәслихатының 10.04.2026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2026-2028 жылдарға арналған Төлеген Тоқтаров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94365,0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39528,0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- 17466,0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37371,0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101573,0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7208,0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25-тармақ жаңа редакцияда - Шығыс Қазақстан облысы Ұлан ауданы мәслихатының 10.04.2026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2026 жылға арналған Төлеген Тоқтаров ауылдық округінің бюджетіне аудандық бюджеттен берілетін субвенция көлемі 7050,0 мың тенге сомасында белгіленгені ескерілсін.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2026 жылға арналған Төлеген Тоқтаров ауылдық округінің бюджетінде жоғары тұрған бюджеттерден берілетін нысаналы ағымдағы трансферттер 30321,0 мың теңге сомасында қарастырылсын.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27-тармақ жаңа редакцияда - Шығыс Қазақстан облысы Ұлан ауданы мәслихатының 10.04.2026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2026-2028 жылдарға арналған Егінсу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52147,9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13939,0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37890,9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52367,8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219,9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28-тармақ жаңа редакцияда - Шығыс Қазақстан облысы Ұлан ауданы мәслихатының 10.04.2026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2026 жылға арналған Егінсу ауылдық округінің бюджетіне аудандық бюджеттен берілетін субвенция көлемі 20599,0 мың тенге сомасында белгіленгені ескерілсін.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2026 жылға арналған Егінсу ауылдық округінің бюджетінде жоғары тұрған бюджеттерден берілетін нысаналы ағымдағы трансферттер 17291,9 мың теңге сомасында қарастырылсын.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30-тармақ жаңа редакцияда - Шығыс Қазақстан облысы Ұлан ауданы мәслихатының 10.04.2026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2026-2028 жылдарға арналған Азовое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34320,9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- 5773,0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28547,9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36162,9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1842,0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31-тармақ жаңа редакцияда - Шығыс Қазақстан облысы Ұлан ауданы мәслихатының 10.04.2026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2026 жылға арналған Азовое ауылдық округінің бюджетіне аудандық бюджеттен берілетін субвенция көлемі 26806,0 мың тенге сомасында белгіленгені ескерілсін.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2026 жылға арналған Азовое ауылдық округінің бюджетінде жоғары тұрған бюджеттерден берілетін нысаналы ағымдағы трансферттер 1741,9 мың теңге сомасында қарастырылсын.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33-тармақ жаңа редакцияда - Шығыс Қазақстан облысы Ұлан ауданы мәслихатының 10.04.2026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2026-2028 жылдарға арналған Огневка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95769,1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10022,0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85518,1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95817,4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34-тармақ жаңа редакцияда - Шығыс Қазақстан облысы Ұлан ауданы мәслихатының 10.04.2026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2026 жылға арналған Огневка кентінің бюджетіне аудандық бюджеттен берілетін субвенция көлемі 35349,0 мың тенге сомасында белгіленгені ескерілсін.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2026 жылға арналған Огневка кентінің бюджетінде жоғары тұрған бюджеттерден берілетін нысаналы ағымдағы трансферттер 50169,1 мың теңге сомасында қарастырылсын.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36-тармақ жаңа редакцияда - Шығыс Қазақстан облысы Ұлан ауданы мәслихатының 10.04.2026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2026-2028 жылдарға арналған Багратион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57085,2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19161,0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37565,2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58096,2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1011,0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37-тармақ жаңа редакцияда - Шығыс Қазақстан облысы Ұлан ауданы мәслихатының 10.04.2026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2026 жылға арналған Багратион ауылдық округінің бюджетіне аудандық бюджеттен берілетін субвенция көлемі 25033,0 мың тенге сомасында белгіленгені ескерілсін.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2026 жылға арналған Багратион ауылдық округінің бюджетінде жоғары тұрған бюджеттерден берілетін нысаналы ағымдағы трансферттер 12532,2 мың теңге сомасында қарастырылсын.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39-тармақ жаңа редакцияда - Шығыс Қазақстан облысы Ұлан ауданы мәслихатының 10.04.2026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2026-2028 жылдарға арналған Каменка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34670,0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29144,0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38990,4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-4320,4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4320,4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4320,4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40-тармақ жаңа редакцияда - Шығыс Қазақстан облысы Ұлан ауданы мәслихатының 10.04.2026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2026 жылға арналған Каменка ауылдық округінің бюджетіне аудандық бюджеттен берілетін субвенция көлемі 2002,0 мың тенге сомасында белгіленгені ескерілсін.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2026 жылға арналған Каменка ауылдық округінің бюджетінде жоғары тұрған бюджеттерден берілетін нысаналы ағымдағы трансферттер 3508,0 мың теңге сомасында қарастырылсын.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42-тармақ жаңа редакцияда - Шығыс Қазақстан облысы Ұлан ауданы мәслихатының 10.04.2026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2026-2028 жылдарға арналған Өскемен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72980,7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18800,0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54180,7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73280,2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299,5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43-тармақ жаңа редакцияда - Шығыс Қазақстан облысы Ұлан ауданы мәслихатының 10.04.2026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2026 жылға арналған Өскемен ауылдық округінің бюджетіне аудандық бюджеттен берілетін субвенция көлемі 26412,0 мың тенге сомасында белгіленгені ескерілсін.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2026 жылға арналған Өскемен ауылдық округінің бюджетінде жоғары тұрған бюджеттерден берілетін нысаналы ағымдағы трансферттер 27768,7 мың теңге сомасында қарастырылсын.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45-тармақ жаңа редакцияда - Шығыс Қазақстан облысы Ұлан ауданы мәслихатының 10.04.2026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2026-2028 жылдарға арналған Алмасай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53983,7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12974,0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41009,7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55174,0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-1190,3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1190,3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1190,3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46-тармақ жаңа редакцияда - Шығыс Қазақстан облысы Ұлан ауданы мәслихатының 10.04.2026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2026 жылға арналған Алмасай ауылдық округінің бюджетіне аудандық бюджеттен берілетін субвенция көлемі 23475,0 мың тенге сомасында белгіленгені ескерілсін.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2026 жылға арналған Алмасай ауылдық округінің бюджетінде жоғары тұрған бюджеттерден берілетін нысаналы ағымдағы трансферттер 17534,7 мың теңге сомасында қарастырылсын.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48-тармақ жаңа редакцияда - Шығыс Қазақстан облысы Ұлан ауданы мәслихатының 10.04.2026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Осы шешiм 2026 жылғы 1 қаңтардан бастап қолданысқа енгiзiледi.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Ұлан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Аблакет ауылдық округінің 2026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Ұлан ауданы мәслихатының 10.04.2026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Аблакет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Аблакет ауылдық округінің 2028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Айыртау ауылдық округінің 2026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Шығыс Қазақстан облысы Ұлан ауданы мәслихатының 10.04.2026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Айыртау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Айыртау ауылдық округінің 2028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Асубұлақ кентінің 2026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Шығыс Қазақстан облысы Ұлан ауданы мәслихатының 10.04.2026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Асубұлақ кентінің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Асубұлақ кентінің 2028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Бозанбай ауылдық округінің 2026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Шығыс Қазақстан облысы Ұлан ауданы мәслихатының 10.04.2026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Бозанбай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Бозанбай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Қасым Қайсенов кентінің 2026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Шығыс Қазақстан облысы Ұлан ауданы мәслихатының 10.04.2026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Қасым Қайсенов кентінің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Қасым Қайсенов кентінің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Саратовка ауылдық округінің 2026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Шығыс Қазақстан облысы Ұлан ауданы мәслихатының 10.04.2026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17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Саратовка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18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Саратовка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Таврия ауылдық округінің 2026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Шығыс Қазақстан облысы Ұлан ауданы мәслихатының 10.04.2026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20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Таврия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21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Таврия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Тарғын ауылдық округінің 2026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Шығыс Қазақстан облысы Ұлан ауданы мәслихатының 10.04.2026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23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Тарғын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24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Тарғын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Төлеген Тоқтаров ауылдық округінің 2026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Шығыс Қазақстан облысы Ұлан ауданы мәслихатының 10.04.2026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26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Төлеген Тоқтаров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27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Төлеген Тоқтаров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Егінсу ауылдық округінің 2026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Шығыс Қазақстан облысы Ұлан ауданы мәслихатының 10.04.2026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29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Егінсу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30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Егінсу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Азовое ауылдық округінің 2026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Шығыс Қазақстан облысы Ұлан ауданы мәслихатының 10.04.2026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32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Азовое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33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Азовое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Огневка кентінің 2026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Шығыс Қазақстан облысы Ұлан ауданы мәслихатының 10.04.2026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35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Огневка кентінің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36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Огневка кентінің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Багратион ауылдық округінің 2026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Шығыс Қазақстан облысы Ұлан ауданы мәслихатының 10.04.2026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38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Багратион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39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Багратион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40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Каменка ауылдық округінің 2026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Шығыс Қазақстан облысы Ұлан ауданы мәслихатының 10.04.2026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41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Каменка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42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Каменка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43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Өскемен ауылдық округінің 2026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Шығыс Қазақстан облысы Ұлан ауданы мәслихатының 10.04.2026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44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Өскемен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45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Өскемен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46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Алмасай ауылдық округінің 2026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- Шығыс Қазақстан облысы Ұлан ауданы мәслихатының 10.04.2026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47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Алмасай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48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Алмасай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