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620a" w14:textId="d0c6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"2025-2027 жылдарға арналған Ұлан ауданының ауылдық округтер мен кенттер бюджеті туралы" 2024 жылдың 30 желтоқсандағы № 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26 қарашадағы № 269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"2025-2027 жылдарға арналған Ұлан ауданының ауылдық округтер мен кенттер бюджеті туралы" 2024 жылғы 30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74561,7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26491,9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2456,9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45612,9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90974,9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-16413,2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16413,2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16413,2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70644,2 мың теңге, соның ішінде: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23139,5 мың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196,6 мың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47308,1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73367,8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-2723,6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2723,6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2723,6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Айыртау ауылдық округінің бюджетінде жоғары тұрған бюджеттерден берілетін нысаналы ағымдағы трансферттер 28165,1 мың теңге сомасында қарастырылсын.";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41458,0 мың теңге, соның ішінде: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15326,4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26131,6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42871,3 мың теңге;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-1413,3 мың теңге;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1413,3 мың теңге;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1413,3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Асубұлақ кентінің бюджетінде жоғары тұрған бюджеттерден берілетін нысаналы ағымдағы трансферттер 10333,6 мың теңге сомасында қарастырылсын.";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152438,1 мың теңге, соның ішінде: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29563,0 мың теңге;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371,0 мың теңге;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420,8 мың теңге;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122083,3 мың теңге;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154068,9 мың теңге;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-1630,8 мың теңге;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1630,8 мың теңге;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1630,8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Бозанбай ауылдық округінің бюджетінде жоғары тұрған бюджеттерден берілетін нысаналы ағымдағы трансферттер 97381,3 мың теңге сомасында қарастырылсын.";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348967,1 мың теңге, соның ішінде: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108848,2 мың теңге;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64,9 мың теңге;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13256,4 мың теңге;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226797,6 мың теңге;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355673,3 мың теңге;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-6706,2 мың теңге;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6706,2 мың теңге;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6706,2 мың теңге.";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Қасым Қайсенов кентінің бюджетінде жоғары тұрған бюджеттерден берілетін нысаналы ағымдағы трансферттер 211695,6 мың теңге сомасында қарастырылсын.";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128423,6 мың теңге, соның ішінде: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12813,8 мың теңге;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115609,8 мың теңге;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128859,2 мың теңге;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-435,6 мың теңге;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435,6 мың теңге;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435,6 мың теңге.";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Саратовка ауылдық округінің бюджетінде жоғары тұрған бюджеттерден берілетін нысаналы ағымдағы трансферттер 94692,8 мың теңге сомасында қарастырылсын.";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104619,0 мың теңге, соның ішінде: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42172,4 мың теңге;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128,9 мың теңге;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62317,7 мың теңге;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106773,4 мың теңге;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-2154,4 мың теңге;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2154,4 мың теңге;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2154,4 мың теңге.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2025 жылға арналған Таврия ауылдық округінің бюджетінде жоғары тұрған бюджеттерден берілетін нысаналы ағымдағы трансферттер 40421,7 мың теңге сомасында қарастырылсын.";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85720,5 мың теңге, соның ішінде: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19474,1 мың теңге;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66246,4 мың теңге;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87610,7 мың теңге;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-1890,2 мың теңге;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1890,2 мың теңге;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1890,2 мың теңге.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Тарғын ауылдық округінің бюджетінде жоғары тұрған бюджеттерден берілетін нысаналы ағымдағы трансферттер 44761,4 мың теңге сомасында қарастырылсын.";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159996,6 мың теңге, соның ішінде: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33714,8 мың теңге;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- 5261,0 мың теңге;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121020,8 мың теңге;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166253,6 мың теңге;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-6257,0 мың теңге;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6257,0 мың теңге;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6257,0 мың теңге.";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2025 жылға арналған Төлеген Тоқтаров ауылдық округінің бюджетінде жоғары тұрған бюджеттерден берілетін нысаналы ағымдағы трансферттер 106616,8 мың теңге сомасында қарастырылсын.";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49200,6 мың теңге, соның ішінде: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11981,6 мың теңге;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6,8 мың теңге;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279,3 мың теңге;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36932,9 мың теңге;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51166,6 мың теңге;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-1966,0 мың теңге;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1966,0 мың теңге;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1966,0 мың теңге.";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2025 жылға арналған Егінсу ауылдық округінің бюджетінде жоғары тұрған бюджеттерден берілетін нысаналы ағымдағы трансферттер 16027,9 мың теңге сомасында қарастырылсын.";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2025-2027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31580,5 мың теңге, соның ішінде: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- 3143,0 мың теңге;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28437,5 мың теңге;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32146,0 мың теңге;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-565,5 мың теңге;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565,5 мың теңге;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565,5 мың теңге.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2025 жылға арналған Азовое ауылдық округінің бюджетінде жоғары тұрған бюджеттерден берілетін нысаналы ағымдағы трансферттер 8179,5 мың теңге сомасында қарастырылсын.";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2025-2027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49981,9 мың теңге, соның ішінде:</w:t>
      </w:r>
    </w:p>
    <w:bookmarkEnd w:id="198"/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8472,0 мың теңге;</w:t>
      </w:r>
    </w:p>
    <w:bookmarkEnd w:id="199"/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207,9 мың теңге;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41302,0 мың теңге;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52160,4 мың теңге;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04"/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-2178,5 мың теңге;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2178,5 мың теңге;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2178,5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2025 жылға арналған Огневка кентінің бюджетінде жоғары тұрған бюджеттерден берілетін нысаналы ағымдағы трансферттер 11460,0 мың теңге сомасында қарастырылсын.";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2025-2027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6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57504,1 мың теңге, соның ішінде:</w:t>
      </w:r>
    </w:p>
    <w:bookmarkEnd w:id="216"/>
    <w:bookmarkStart w:name="z2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15821,1 мың теңге;</w:t>
      </w:r>
    </w:p>
    <w:bookmarkEnd w:id="217"/>
    <w:bookmarkStart w:name="z2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326,0 мың теңге;</w:t>
      </w:r>
    </w:p>
    <w:bookmarkEnd w:id="218"/>
    <w:bookmarkStart w:name="z26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592,9 мың теңге;</w:t>
      </w:r>
    </w:p>
    <w:bookmarkEnd w:id="219"/>
    <w:bookmarkStart w:name="z26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40764,1 мың теңге;</w:t>
      </w:r>
    </w:p>
    <w:bookmarkEnd w:id="220"/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57632,3 мың теңге;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22"/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3"/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4"/>
    <w:bookmarkStart w:name="z2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5"/>
    <w:bookmarkStart w:name="z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6"/>
    <w:bookmarkStart w:name="z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7"/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-128,2 мың теңге;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128,2 мың теңге;</w:t>
      </w:r>
    </w:p>
    <w:bookmarkEnd w:id="229"/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128,2 мың теңге.";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2025 жылға арналған Багратион ауылдық округінің бюджетінде жоғары тұрған бюджеттерден берілетін нысаналы ағымдағы трансферттер 30297,1 мың теңге сомасында қарастырылсын.";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2025-2027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31842,4 мың теңге, соның ішінде:</w:t>
      </w:r>
    </w:p>
    <w:bookmarkEnd w:id="234"/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22037,0 мың теңге;</w:t>
      </w:r>
    </w:p>
    <w:bookmarkEnd w:id="235"/>
    <w:bookmarkStart w:name="z2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14,4 мың теңге;</w:t>
      </w:r>
    </w:p>
    <w:bookmarkEnd w:id="236"/>
    <w:bookmarkStart w:name="z2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7"/>
    <w:bookmarkStart w:name="z2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9791,0 мың теңге;</w:t>
      </w:r>
    </w:p>
    <w:bookmarkEnd w:id="238"/>
    <w:bookmarkStart w:name="z2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35701,4 мың теңге;</w:t>
      </w:r>
    </w:p>
    <w:bookmarkEnd w:id="239"/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40"/>
    <w:bookmarkStart w:name="z2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1"/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2"/>
    <w:bookmarkStart w:name="z2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4"/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5"/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-3859,0 мың теңге;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3859,0 мың теңге;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8"/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9"/>
    <w:bookmarkStart w:name="z2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3859,0 мың теңге.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2025-2027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114654,8 мың теңге, соның ішінде:</w:t>
      </w:r>
    </w:p>
    <w:bookmarkEnd w:id="251"/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16075,2 мың теңге;</w:t>
      </w:r>
    </w:p>
    <w:bookmarkEnd w:id="252"/>
    <w:bookmarkStart w:name="z3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253"/>
    <w:bookmarkStart w:name="z3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4"/>
    <w:bookmarkStart w:name="z3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98574,6 мың теңге;</w:t>
      </w:r>
    </w:p>
    <w:bookmarkEnd w:id="255"/>
    <w:bookmarkStart w:name="z3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116323,7 мың теңге;</w:t>
      </w:r>
    </w:p>
    <w:bookmarkEnd w:id="256"/>
    <w:bookmarkStart w:name="z3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7"/>
    <w:bookmarkStart w:name="z3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8"/>
    <w:bookmarkStart w:name="z3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9"/>
    <w:bookmarkStart w:name="z3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60"/>
    <w:bookmarkStart w:name="z3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1"/>
    <w:bookmarkStart w:name="z3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-1668,9 мың теңге;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1668,9 мың теңге;</w:t>
      </w:r>
    </w:p>
    <w:bookmarkEnd w:id="264"/>
    <w:bookmarkStart w:name="z3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5"/>
    <w:bookmarkStart w:name="z3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6"/>
    <w:bookmarkStart w:name="z3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1668,9 мың теңге;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1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Өскемен ауылдық округінің бюджетінде жоғары тұрған бюджеттерден берілетін нысаналы ағымдағы трансферттер 74963,6 мың теңге сомасында қарастырылсын.";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2025-2027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75001,1 мың теңге, соның ішінде:</w:t>
      </w:r>
    </w:p>
    <w:bookmarkEnd w:id="269"/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10052,0 мың теңге;</w:t>
      </w:r>
    </w:p>
    <w:bookmarkEnd w:id="270"/>
    <w:bookmarkStart w:name="z3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71"/>
    <w:bookmarkStart w:name="z3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2"/>
    <w:bookmarkStart w:name="z3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64949,1 мың теңге;</w:t>
      </w:r>
    </w:p>
    <w:bookmarkEnd w:id="273"/>
    <w:bookmarkStart w:name="z3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75001,1 мың теңге;</w:t>
      </w:r>
    </w:p>
    <w:bookmarkEnd w:id="274"/>
    <w:bookmarkStart w:name="z3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5"/>
    <w:bookmarkStart w:name="z3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6"/>
    <w:bookmarkStart w:name="z3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7"/>
    <w:bookmarkStart w:name="z3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8"/>
    <w:bookmarkStart w:name="z3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9"/>
    <w:bookmarkStart w:name="z3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0"/>
    <w:bookmarkStart w:name="z3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1"/>
    <w:bookmarkStart w:name="z3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282"/>
    <w:bookmarkStart w:name="z3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3"/>
    <w:bookmarkStart w:name="z3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4"/>
    <w:bookmarkStart w:name="z3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2025 жылға арналған Алмасай ауылдық округінің бюджетінде жоғары тұрған бюджеттерден берілетін нысаналы ағымдағы трансферттер 45047,1 мың теңге сомасында қарастырылсын.";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 қосымша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2025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№_269_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 қосымша</w:t>
            </w:r>
          </w:p>
        </w:tc>
      </w:tr>
    </w:tbl>
    <w:bookmarkStart w:name="z34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№_269_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7 қосымша</w:t>
            </w:r>
          </w:p>
        </w:tc>
      </w:tr>
    </w:tbl>
    <w:bookmarkStart w:name="z35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 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10 қосымша</w:t>
            </w:r>
          </w:p>
        </w:tc>
      </w:tr>
    </w:tbl>
    <w:bookmarkStart w:name="z35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13 қосымша</w:t>
            </w:r>
          </w:p>
        </w:tc>
      </w:tr>
    </w:tbl>
    <w:bookmarkStart w:name="z35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16 қосымша</w:t>
            </w:r>
          </w:p>
        </w:tc>
      </w:tr>
    </w:tbl>
    <w:bookmarkStart w:name="z36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19 қосымша</w:t>
            </w:r>
          </w:p>
        </w:tc>
      </w:tr>
    </w:tbl>
    <w:bookmarkStart w:name="z36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22 қосымша</w:t>
            </w:r>
          </w:p>
        </w:tc>
      </w:tr>
    </w:tbl>
    <w:bookmarkStart w:name="z36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25 қосымша</w:t>
            </w:r>
          </w:p>
        </w:tc>
      </w:tr>
    </w:tbl>
    <w:bookmarkStart w:name="z37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28 қосымша</w:t>
            </w:r>
          </w:p>
        </w:tc>
      </w:tr>
    </w:tbl>
    <w:bookmarkStart w:name="z37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2025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31 қосымша</w:t>
            </w:r>
          </w:p>
        </w:tc>
      </w:tr>
    </w:tbl>
    <w:bookmarkStart w:name="z37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2025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34 қосымша</w:t>
            </w:r>
          </w:p>
        </w:tc>
      </w:tr>
    </w:tbl>
    <w:bookmarkStart w:name="z37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2025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37 қосымша</w:t>
            </w:r>
          </w:p>
        </w:tc>
      </w:tr>
    </w:tbl>
    <w:bookmarkStart w:name="z38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40 қосымша</w:t>
            </w:r>
          </w:p>
        </w:tc>
      </w:tr>
    </w:tbl>
    <w:bookmarkStart w:name="z38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2025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43 қосымша</w:t>
            </w:r>
          </w:p>
        </w:tc>
      </w:tr>
    </w:tbl>
    <w:bookmarkStart w:name="z38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_27_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46 қосымша</w:t>
            </w:r>
          </w:p>
        </w:tc>
      </w:tr>
    </w:tbl>
    <w:bookmarkStart w:name="z39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2025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