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74be8" w14:textId="1374b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Ұлан ауданында оңайлатылған декларация негізіндегі (бөлшек салық) арнайы салық режимін қолдану кезінде салық мөлшерлемесін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мәслихатының 2025 жылғы 26 қарашадағы № 264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Ұлан ауданы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Ұлан ауданында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мөлшерін алынған (алынуға жататын) кірістер (шығыстарды есепке алмағанда) бойынша 4 (төрт) пайыздан 2 (екі) пайызға төмендетілсін.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Ұлан ауданы мәслихатының 2024 жылғы 27 наурыздағы № 127 "Ұлан ауданында бөлшек салықтың арнаулы салық режимін қолдану кезінде салық мөлшерлемесінің мөлшерін төмендету туралы" (нормативтік құқықтық актілерді мемлекеттік тіркеу Тізілімінде 8992-16 нөмірімен тіркелген, ҚР НҚА электрондық түрдегі эталондық бақылау банкінде 09.04.2024 жылы жарияланды)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 және ресми жариялануға тиіс.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