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02df" w14:textId="e560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мәслихатының "2025-2027 жылдарға арналған Ұлан ауданының ауылдық округтер мен кенттер бюджеті туралы" 2024 жылдың 30 желтоқсандағы № 194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2025 жылғы 26 қыркүйектегі № 259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мәслихаттың "2025-2027 жылдарға арналған Ұлан ауданының ауылдық округтер мен кенттер бюджеті туралы" 2024 жылғы 30 желтоқсандағы № 194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2025-2027 жылдарға арналған Айыртау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70825,2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23139,5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196,6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47489,1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73548,8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-2723,6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2723,6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2723,6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жылға арналған Айыртау ауылдық округінің бюджетінде жоғары тұрған бюджеттерден берілетін нысаналы ағымдағы трансферттер 28346,1 мың теңге сомасында қарастырылсын.";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2025-2027 жылдарға арналған Асубұлақ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40319,2 мың теңге, соның ішінде: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14410,0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25909,2 мың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41732,5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-1413,3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1413,3 мың теңге;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1413,3 мың теңге.";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2025 жылға арналған Асубұлақ кентінің бюджетінде жоғары тұрған бюджеттерден берілетін нысаналы ағымдағы трансферттер 10111,2 мың теңге сомасында қарастырылсын.";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2025-2027 жылдарға арналған Қасым Қайсенов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332803,1 мың теңге, соның ішінде: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92865,7 мың теңге;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63,4 мың теңге;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13256,4 мың теңге;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226617,6 мың теңге;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339509,3 мың теңге;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-6706,2 мың теңге;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6706,2 мың теңге;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6706,2 мың теңге.";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2025-2027 жылдарға арналған Саратовка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133365,4 мың теңге, соның ішінде: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14986,0 мың теңге;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118379,4 мың теңге;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133801,0 мың теңге;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-435,6 мың теңге;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435,6 мың теңге;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435,6 мың теңге.";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2025-2027 жылдарға арналған Төлеген Тоқтаров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159301,6 мың теңге, соның ішінде: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31768,0 мың теңге;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- 5261,0 мың теңге;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122272,6 мың теңге;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165558,6 мың теңге;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-6257,0 мың теңге;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6257,0 мың теңге;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6257,0 мың теңге.";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2025 жылға арналған Төлеген Тоқтаров ауылдық округінің бюджетінде жоғары тұрған бюджеттерден берілетін нысаналы ағымдағы трансферттер 107868,6 мың теңге сомасында қарастырылсын.";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2025-2027 жылдарға арналған Өскемен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126796,3 мың теңге, соның ішінде: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13818,7 мың теңге;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5,0 мың теңге;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112972,6 мың теңге;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128465,2 мың теңге;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-1668,9 мың теңге;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1668,9 мың теңге;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1668,9 мың теңге;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2025 жылға арналған Өскемен ауылдық округінің бюджетінде жоғары тұрған бюджеттерден берілетін нысаналы ағымдағы трансферттер 89361,6 мың теңге сомасында қарастырылсын.";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Ұлан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4 қосымша</w:t>
            </w:r>
          </w:p>
        </w:tc>
      </w:tr>
    </w:tbl>
    <w:bookmarkStart w:name="z13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2025 жылға арналған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7 қосымша</w:t>
            </w:r>
          </w:p>
        </w:tc>
      </w:tr>
    </w:tbl>
    <w:bookmarkStart w:name="z13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Асубұлақ кентінің 2025 жылға арналған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 күрделі 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шешіміне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13 қосымша</w:t>
            </w:r>
          </w:p>
        </w:tc>
      </w:tr>
    </w:tbl>
    <w:bookmarkStart w:name="z14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2025 жылға арналған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шешіміне №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16 қосымша</w:t>
            </w:r>
          </w:p>
        </w:tc>
      </w:tr>
    </w:tbl>
    <w:bookmarkStart w:name="z14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2025 жылға арналған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шешіміне №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25 қосымша</w:t>
            </w:r>
          </w:p>
        </w:tc>
      </w:tr>
    </w:tbl>
    <w:bookmarkStart w:name="z14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2025 жылға арналған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шешіміне №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43 қосымша</w:t>
            </w:r>
          </w:p>
        </w:tc>
      </w:tr>
    </w:tbl>
    <w:bookmarkStart w:name="z15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Өскемен ауылдық округінің 2025 жылға арналған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