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3e62" w14:textId="e863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22 тамыздағы № 242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61965,2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23139,5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196,6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38629,1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64688,8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-2723,6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2723,6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2723,6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39620,2 мың теңге, соның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14410,0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25210,2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41033,5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-1413,3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1413,3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1413,3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Асубұлақ кентінің бюджетінде жоғары тұрған бюджеттерден берілетін нысаналы ағымдағы трансферттер 9412,2 мың теңге сомасында қарастырылсын.";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144319,6 мың теңге, соның ішінде: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20670,0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371,8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122906,8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145950,4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Бозанбай ауылдық округінің бюджетінде жоғары тұрған бюджеттерден берілетін нысаналы ағымдағы трансферттер 98204,8 мың теңге сомасында қарастырылсын.";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332803,1 мың теңге, соның ішінде: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92865,7 мың теңге;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63,4 мың теңге;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13256,4 мың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226617,6 мың теңге;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339509,3 мың теңге;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-6706,2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6706,2 мың теңге;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6706,2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Қасым Қайсенов кентінің бюджетінде жоғары тұрған бюджеттерден берілетін нысаналы ағымдағы трансферттер 211515,6 мың теңге сомасында қарастырылсын.";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133365,4 мың теңге, соның ішінде: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14986,0 мың теңге;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118379,4 мың теңге;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133801,0 мың теңге;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Саратовка ауылдық округінің бюджетінде жоғары тұрған бюджеттерден берілетін нысаналы ағымдағы трансферттер 97462,4 мың теңге сомасында қарастырылсын.";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101948,4 мың теңге, соның ішінде: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38713,7 мың теңге;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63234,7 мың теңге;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104102,8 мың теңге;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Таврия ауылдық округінің бюджетінде жоғары тұрған бюджеттерден берілетін нысаналы ағымдағы трансферттер 41338,7 мың теңге сомасында қарастырылсын.";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85278,1 мың теңге, соның ішінде: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18576,0 мың теңге;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61,0 мың теңге;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66641,1 мың теңге;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87168,3 мың теңге;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155240,1 мың теңге, соның ішінде: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31768,0 мың теңге;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- 5261,0 мың теңге;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118211,1 мың теңге;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161974,6 мың теңге;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-6734,5 мың теңге;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6734,5 мың теңге;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6734,5 мың теңге.";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103807,1 мың теңге сомасында қарастырылсын.";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45500,3 мың теңге, соның ішінде: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11981,6 мың теңге;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6,8 мың теңге;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279,3 мың теңге;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33232,6 мың теңге;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47466,3 мың теңге;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-1966,0 мың теңге;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1966,0 мың теңге;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1966,0 мың теңге.";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Егінсу ауылдық округінің бюджетінде жоғары тұрған бюджеттерден берілетін нысаналы ағымдағы трансферттер 12327,6 мың теңге сомасында қарастырылсын.";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2025-2027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32401,5 мың теңге, соның ішінде: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- 3143,0 мың теңге;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29258,5 мың теңге;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32967,0 мың теңге;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-565,5 мың теңге;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565,5 мың теңге;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565,5 мың теңге.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2025 жылға арналған Азовое ауылдық округінің бюджетінде жоғары тұрған бюджеттерден берілетін нысаналы ағымдағы трансферттер 9000,5 мың теңге сомасында қарастырылсын.";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57907,0 мың теңге, соның ішінде: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15768,0 мың теңге;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326,0 мың теңге;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592,9 мың теңге;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41220,1 мың теңге;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58035,2 мың теңге;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2025 жылға арналған Багратион ауылдық округінің бюджетінде жоғары тұрған бюджеттерден берілетін нысаналы ағымдағы трансферттер 30753,1 мың теңге сомасында қарастырылсын.";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2025-2027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29557,4 мың теңге, соның ішінде: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19752,0 мың теңге;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14,4 мың теңге;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9791,0 мың теңге;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33416,4 мың теңге;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-3859,0 мың теңге;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3859,0 мың теңге;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3859,0 мың теңге.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126914,3 мың теңге, соның ішінде: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13818,7 мың теңге;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113090,6 мың теңге;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128583,2 мың теңге;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Өскемен ауылдық округінің бюджетінде жоғары тұрған бюджеттерден берілетін нысаналы ағымдағы трансферттер 89479,6 мың теңге сомасында қарастырылсын.";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28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bookmarkStart w:name="z28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bookmarkStart w:name="z28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29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bookmarkStart w:name="z29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bookmarkStart w:name="z29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bookmarkStart w:name="z29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30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28 қосымша</w:t>
            </w:r>
          </w:p>
        </w:tc>
      </w:tr>
    </w:tbl>
    <w:bookmarkStart w:name="z30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31 қосымша</w:t>
            </w:r>
          </w:p>
        </w:tc>
      </w:tr>
    </w:tbl>
    <w:bookmarkStart w:name="z30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bookmarkStart w:name="z31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40 қосымша</w:t>
            </w:r>
          </w:p>
        </w:tc>
      </w:tr>
    </w:tbl>
    <w:bookmarkStart w:name="z31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31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