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3519" w14:textId="3fa3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"Ұлан ауданы бойынша халық үшін қатты тұрмыстық қалдықтарды жинақтауға, тасымалдауға, сұрыптауға және көмуге арналған тарифтерді бекіту туралы"Ұлан аудандық мәслихатының 2025 жылғы 18 наурыздағы № 210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2025 жылғы 27 маусымдағы № 236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2025 жылғы 18 наурыздағы № 210 "Ұлан ауданы бойынша халық үшін қатты тұрмыстық қалдықтарды жинақтауға, тасымалдауға, сұрыптауға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"27"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"18"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 тұрғындары үшін тұрмыстық қатты қалдықтарды жинауға, тасымалдауға, сұрыптауға және көмуге арналған тарифтер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 (ҚҚС)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бірлікке(көлемге)жылдық тариф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