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e377" w14:textId="32a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"2025-2027 жылдарға арналған Ұлан ауданының ауылдық округтер мен кенттер бюджеті туралы" 2024 жылдың 30 желтоқсандағы № 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27 маусымдағы № 235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"2025-2027 жылдарға арналған Ұлан ауданының ауылдық округтер мен кенттер бюджеті туралы" 2024 жылғы 30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74419,8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- 26350,0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2456,9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45612,9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90833,0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-16413,2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16413,2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16413,2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Аблакет ауылдық округінің бюджетінде жоғары тұрған бюджеттерден берілетін нысаналы ағымдағы трансферттер 29143,9 мың теңге сомасында қарастырылсын.";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60465,2 мың теңге, соның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21639,5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196,6 мың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38629,1 мың теңге;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63188,8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-2723,6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2723,6 мың теңге;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2723,6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34900,2 мың теңге, соның ішінде: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14201,0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20699,2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36313,5 мың теңге;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-1413,3 мың теңге;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1413,3 мың теңге;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1413,3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128116,5 мың теңге, соның ішінде: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18974,0 мың теңге;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315,0 мың теңге;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371,8 мың теңге;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108455,7 мың теңге;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129747,3 мың теңге;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-1630,8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1630,8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1630,8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арналған Бозанбай ауылдық округінің бюджетінде жоғары тұрған бюджеттерден берілетін нысаналы ағымдағы трансферттер 83753,7 мың теңге сомасында қарастырылсын.";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226753,8 мың теңге, соның ішінде: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88835,7 мың теңге;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63,4 мың теңге;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13256,4 мың теңге;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124598,3 мың теңге;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233460,0 мың теңге;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-6706,2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6706,2 мың теңге;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6706,2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 жылға арналған Қасым Қайсенов кентінің бюджетінде жоғары тұрған бюджеттерден берілетін нысаналы ағымдағы трансферттер 109496,3 мың теңге сомасында қарастырылсын.";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97750,2 мың теңге, соның ішінде: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35015,5 мың теңге;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62734,7 мың теңге;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99904,6 мың теңге;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-2154,4 мың теңге;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2154,4 мың теңге;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2154,4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85078,1 мың теңге, соның ішінде: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18376,0 мың теңге;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61,0 мың теңге;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66641,1 мың теңге;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86968,3 мың теңге;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-1890,2 мың теңге;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1890,2 мың теңге;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1890,2 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Тарғын ауылдық округінің бюджетінде жоғары тұрған бюджеттерден берілетін нысаналы ағымдағы трансферттер 45156,1 мың теңге сомасында қарастырылсын.";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140078,9 мың теңге, соның ішінде: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29468,0 мың теңге;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- 175,0 мың теңге;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110435,9 мың теңге;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144078,9 мың теңге;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-4000,0 мың теңге;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4000,0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4000,0 мың теңге.";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2025 жылға арналған Төлеген Тоқтаров ауылдық округінің бюджетінде жоғары тұрған бюджеттерден берілетін нысаналы ағымдағы трансферттер 96031,9 мың теңге сомасында қарастырылсын.";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2025-2027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44414,7 мың теңге, соның ішінде: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11646,0 мың теңге;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6,8 мың теңге;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279,3 мың теңге;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32482,6 мың теңге;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46380,7 мың теңге;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-1966,0 мың теңге;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1966,0 мың теңге;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1966,0 мың теңге.";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2025 жылға арналған Егінсу ауылдық округінің бюджетінде жоғары тұрған бюджеттерден берілетін нысаналы ағымдағы трансферттер 11577,6 мың теңге сомасында қарастырылсын.";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2025-2027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54423,0 мың теңге, соның ішінде: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7786,0 мың теңге;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46637,0 мың теңге;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56601,5 мың теңге;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-2178,5 мың теңге;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2178,5 мың теңге;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2178,5 мың теңге.";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2025-2027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55914,0 мың теңге, соның ішінде: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26160,9 мың теңге;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326,0 мың теңге;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29427,1 мың теңге;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- 56042,2 мың теңге;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-128,2 мың теңге;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128,2 мың теңге;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128,2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2025-2027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28615,4 мың теңге, соның ішінде: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18810,0 мың теңге;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14,4 мың теңге;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9791,0 мың теңге;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32474,4 мың теңге;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-3859,0 мың теңге;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3859,0 мың теңге;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3859,0 мың теңге.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2025-2027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129777,5 мың теңге, соның ішінде: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13530,0 мың теңге;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4"/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116242,5 мың теңге;</w:t>
      </w:r>
    </w:p>
    <w:bookmarkEnd w:id="215"/>
    <w:bookmarkStart w:name="z25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131446,4 мың теңге;</w:t>
      </w:r>
    </w:p>
    <w:bookmarkEnd w:id="216"/>
    <w:bookmarkStart w:name="z2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7"/>
    <w:bookmarkStart w:name="z2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8"/>
    <w:bookmarkStart w:name="z2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9"/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2"/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-1668,9 мың теңге;</w:t>
      </w:r>
    </w:p>
    <w:bookmarkEnd w:id="223"/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1668,9 мың теңге;</w:t>
      </w:r>
    </w:p>
    <w:bookmarkEnd w:id="224"/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1668,9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 қосымша</w:t>
            </w:r>
          </w:p>
        </w:tc>
      </w:tr>
    </w:tbl>
    <w:bookmarkStart w:name="z27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 қосымша</w:t>
            </w:r>
          </w:p>
        </w:tc>
      </w:tr>
    </w:tbl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7 қосымша</w:t>
            </w:r>
          </w:p>
        </w:tc>
      </w:tr>
    </w:tbl>
    <w:bookmarkStart w:name="z27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10 қосымша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13 қосымша</w:t>
            </w:r>
          </w:p>
        </w:tc>
      </w:tr>
    </w:tbl>
    <w:bookmarkStart w:name="z28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19 қосымша</w:t>
            </w:r>
          </w:p>
        </w:tc>
      </w:tr>
    </w:tbl>
    <w:bookmarkStart w:name="z28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22 қосымша</w:t>
            </w:r>
          </w:p>
        </w:tc>
      </w:tr>
    </w:tbl>
    <w:bookmarkStart w:name="z29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25 қосымша</w:t>
            </w:r>
          </w:p>
        </w:tc>
      </w:tr>
    </w:tbl>
    <w:bookmarkStart w:name="z29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28 қосымша</w:t>
            </w:r>
          </w:p>
        </w:tc>
      </w:tr>
    </w:tbl>
    <w:bookmarkStart w:name="z29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34 қосымша</w:t>
            </w:r>
          </w:p>
        </w:tc>
      </w:tr>
    </w:tbl>
    <w:bookmarkStart w:name="z30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37 қосымша</w:t>
            </w:r>
          </w:p>
        </w:tc>
      </w:tr>
    </w:tbl>
    <w:bookmarkStart w:name="z30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40 қосымша</w:t>
            </w:r>
          </w:p>
        </w:tc>
      </w:tr>
    </w:tbl>
    <w:bookmarkStart w:name="z30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43 қосымша</w:t>
            </w:r>
          </w:p>
        </w:tc>
      </w:tr>
    </w:tbl>
    <w:bookmarkStart w:name="z30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