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52b2" w14:textId="f5e5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"2025-2027 жылдарға арналған Ұлан ауданының ауылдық округтер мен кенттер бюджеті туралы" 2024 жылдың 30 желтоқсандағы № 194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2025 жылғы 16 мамырдағы № 226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мәслихаттың "2025-2027 жылдарға арналған Ұлан ауданының ауылдық округтер мен кенттер бюджеті туралы" 2024 жылғы 30 желтоқсандағы № 194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Аблакет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69709,9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- 24076,0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45633,9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84088,1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-14378,2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14378,2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14378,2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Аблакет ауылдық округінің бюджетінде жоғары тұрған бюджеттерден берілетін нысаналы ағымдағы трансферттер 29164,9 мың теңге сомасында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2025-2027 жылдарға арналған Айыртау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54468,1 мың теңге, соның ішінде: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15839,0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38629,1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56687,0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-2218,9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2218,9 мың теңге;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2218,9 мың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2025 жылға арналған Айыртау ауылдық округінің бюджетінде жоғары тұрған бюджеттерден берілетін нысаналы ағымдағы трансферттер 19486,1 мың теңге сомасында қарастырылсын.";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2025-2027 жылдарға арналған Бозанбай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128589,7 мың теңге, соның ішінде: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18974,0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114,0 мың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109501,7 мың теңге;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130220,5 мың теңге;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-1630,8 мың теңге;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1630,8 мың теңге;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1630,8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2025 жылға арналған Бозанбай ауылдық округінің бюджетінде жоғары тұрған бюджеттерден берілетін нысаналы ағымдағы трансферттер 84799,7 мың теңге сомасында қарастырылсын.";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2025-2027 жылдарға арналған Қасым Қайсенов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236037,0 мың теңге, соның ішінде: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88835,7 мың теңге;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3,0 мың теңге;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147198,3 мың теңге;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242743,2 мың теңге;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-6706,2 мың теңге;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6706,2 мың теңге;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6706,2 мың теңге.";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2025 жылға арналған Қасым Қайсенов кентінің бюджетінде жоғары тұрған бюджеттерден берілетін нысаналы ағымдағы трансферттер 132096,3 мың теңге сомасында қарастырылсын.";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2025-2027 жылдарға арналған Саратовка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141728,8 мың теңге, соның ішінде: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14986,0 мың теңге;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126742,8 мың теңге;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142164,4 мың теңге;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-435,6 мың теңге;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435,6 мың теңге;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435,6 мың теңге.";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2025 жылға арналған Саратовка ауылдық округінің бюджетінде жоғары тұрған бюджеттерден берілетін нысаналы ағымдағы трансферттер 105825,8 мың теңге сомасында қарастырылсын.";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2025-2027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97272,7 мың теңге, соның ішінде: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34538,0 мың теңге;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62734,7 мың теңге;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99427,1 мың теңге;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-2154,4 мың теңге;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2154,4 мың теңге;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2154,4 мың теңге.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2025 жылға арналған Таврия ауылдық округінің бюджетінде жоғары тұрған бюджеттерден берілетін нысаналы ағымдағы трансферттер 40838,7 мың теңге сомасында қарастырылсын.";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2025-2027 жылдарға арналған Тарғын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86497,1 мың теңге, соның ішінде: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18270,0 мың теңге;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68166,1 мың теңге;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88387,3 мың теңге;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-1890,2 мың теңге;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1890,2 мың теңге;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1890,2 мың теңге.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2025 жылға арналған Тарғын ауылдық округінің бюджетінде жоғары тұрған бюджеттерден берілетін нысаналы ағымдағы трансферттер 46681,1 мың теңге сомасында қарастырылсын.";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2025-2027 жылдарға арналған Төлеген Тоқтаров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152793,9 мың теңге, соның ішінде: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28358,0 мың теңге;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124435,9 мың теңге;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156793,9 мың теңге;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-4000,0 мың теңге;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4000,0 мың теңге;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4000,0 мың теңге.";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2025 жылға арналған Төлеген Тоқтаров ауылдық округінің бюджетінде жоғары тұрған бюджеттерден берілетін нысаналы ағымдағы трансферттер 110031,9 мың теңге сомасында қарастырылсын.";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2025-2027 жылдарға арналған Огневка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48742,0 мың теңге, соның ішінде: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2105,0 мың теңге;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46637,0 мың теңге;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50908,1 мың теңге;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-2166,1 мың теңге;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2166,1 мың теңге;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2166,1 мың теңге.";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2025 жылға арналған Огневка кентінің бюджетінде жоғары тұрған бюджеттерден берілетін нысаналы ағымдағы трансферттер 16795,0 мың теңге сомасында қарастырылсын.";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2025-2027 жылдарға арналған Багратион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55652,1 мың теңге, соның ішінде: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26225,0 мың теңге;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29427,1 мың теңге;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55780,3 мың теңге;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-128,2 мың теңге;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128,2 мың теңге;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9"/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128,2 мың теңге.";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2025 жылға арналған Багратион ауылдық округінің бюджетінде жоғары тұрған бюджеттерден берілетін нысаналы ағымдағы трансферттер 18960,1 мың теңге сомасында қарастырылсын.";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2025-2027 жылдарға арналған Өскемен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126712,5 мың теңге, соның ішінде:</w:t>
      </w:r>
    </w:p>
    <w:bookmarkEnd w:id="193"/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10470,0 мың теңге;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116242,5 мың теңге;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128381,4 мың теңге;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-1668,9 мың теңге;</w:t>
      </w:r>
    </w:p>
    <w:bookmarkEnd w:id="205"/>
    <w:bookmarkStart w:name="z2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1668,9 мың теңге;</w:t>
      </w:r>
    </w:p>
    <w:bookmarkEnd w:id="206"/>
    <w:bookmarkStart w:name="z23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07"/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08"/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1668,9 мың теңге.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2025 жылға арналған Өскемен ауылдық округінің бюджетінде жоғары тұрған бюджеттерден берілетін нысаналы ағымдағы трансферттер 92631,5 мың теңге сомасында қарастырылсын.";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2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2025-2027 жылдарға арналған Алмасай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11"/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73998,4 мың теңге, соның ішінде:</w:t>
      </w:r>
    </w:p>
    <w:bookmarkEnd w:id="212"/>
    <w:bookmarkStart w:name="z2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8829,0 мың теңге;</w:t>
      </w:r>
    </w:p>
    <w:bookmarkEnd w:id="213"/>
    <w:bookmarkStart w:name="z2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14"/>
    <w:bookmarkStart w:name="z24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15"/>
    <w:bookmarkStart w:name="z2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65169,4 мың теңге;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73998,4 мың теңге;</w:t>
      </w:r>
    </w:p>
    <w:bookmarkEnd w:id="217"/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18"/>
    <w:bookmarkStart w:name="z24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19"/>
    <w:bookmarkStart w:name="z2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20"/>
    <w:bookmarkStart w:name="z2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21"/>
    <w:bookmarkStart w:name="z25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22"/>
    <w:bookmarkStart w:name="z25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23"/>
    <w:bookmarkStart w:name="z25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24"/>
    <w:bookmarkStart w:name="z25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225"/>
    <w:bookmarkStart w:name="z25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26"/>
    <w:bookmarkStart w:name="z25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27"/>
    <w:bookmarkStart w:name="z25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Start w:name="z26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2025 жылға арналған Алмасай ауылдық округінің бюджетінде жоғары тұрған бюджеттерден берілетін нысаналы ағымдағы трансферттер 45267,4 мың теңге сомасында қарастырылсын.";</w:t>
      </w:r>
    </w:p>
    <w:bookmarkEnd w:id="229"/>
    <w:bookmarkStart w:name="z26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0"/>
    <w:bookmarkStart w:name="z26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жылғы 1 қаңтардан бастап қолданысқа енгiзiледi.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 қосымша</w:t>
            </w:r>
          </w:p>
        </w:tc>
      </w:tr>
    </w:tbl>
    <w:bookmarkStart w:name="z266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2025 жылға арналған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 қосымша</w:t>
            </w:r>
          </w:p>
        </w:tc>
      </w:tr>
    </w:tbl>
    <w:bookmarkStart w:name="z26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2025 жылға арналған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10 қосымша</w:t>
            </w:r>
          </w:p>
        </w:tc>
      </w:tr>
    </w:tbl>
    <w:bookmarkStart w:name="z27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2025 жылға арналған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 шешіміне №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13 қосымша</w:t>
            </w:r>
          </w:p>
        </w:tc>
      </w:tr>
    </w:tbl>
    <w:bookmarkStart w:name="z275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2025 жылға арналған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 шешіміне №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16 қосымша</w:t>
            </w:r>
          </w:p>
        </w:tc>
      </w:tr>
    </w:tbl>
    <w:bookmarkStart w:name="z278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2025 жылға арналған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 шешіміне №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19 қосымша</w:t>
            </w:r>
          </w:p>
        </w:tc>
      </w:tr>
    </w:tbl>
    <w:bookmarkStart w:name="z28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2025 жылға арналған бюджеті 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№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22 қосымша</w:t>
            </w:r>
          </w:p>
        </w:tc>
      </w:tr>
    </w:tbl>
    <w:bookmarkStart w:name="z284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2025 жылға арналған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 шешіміне №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25 қосымша</w:t>
            </w:r>
          </w:p>
        </w:tc>
      </w:tr>
    </w:tbl>
    <w:bookmarkStart w:name="z28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2025 жылға арналған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 шешіміне №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34 қосымша</w:t>
            </w:r>
          </w:p>
        </w:tc>
      </w:tr>
    </w:tbl>
    <w:bookmarkStart w:name="z290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2025 жылға арналған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 шешіміне №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37 қосымша</w:t>
            </w:r>
          </w:p>
        </w:tc>
      </w:tr>
    </w:tbl>
    <w:bookmarkStart w:name="z29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2025 жылға арналған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 шешіміне №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43 қосымша</w:t>
            </w:r>
          </w:p>
        </w:tc>
      </w:tr>
    </w:tbl>
    <w:bookmarkStart w:name="z296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2025 жылға арналған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 шешіміне №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46 қосымша</w:t>
            </w:r>
          </w:p>
        </w:tc>
      </w:tr>
    </w:tbl>
    <w:bookmarkStart w:name="z299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2025 жылға арналған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