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9af4" w14:textId="3c29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 елді мекендерінің шекарасына (шегін) өзгерту және белгілеу туралы</w:t>
      </w:r>
    </w:p>
    <w:p>
      <w:pPr>
        <w:spacing w:after="0"/>
        <w:ind w:left="0"/>
        <w:jc w:val="both"/>
      </w:pPr>
      <w:r>
        <w:rPr>
          <w:rFonts w:ascii="Times New Roman"/>
          <w:b w:val="false"/>
          <w:i w:val="false"/>
          <w:color w:val="000000"/>
          <w:sz w:val="28"/>
        </w:rPr>
        <w:t>Шығыс Қазақстан облысы Ұлан ауданы әкімдігінің 2025 жылғы 26 қыркүйектегі № 448 бірлескен қаулысы және Шығыс Қазақстан облысы Ұлан ауданы мәслихатының 2025 жылғы 26 қыркүйектегі № 260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Жер кодексінің 108-бабының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Ұлан ауданының әкімдігі ҚАУЛЫ ЕТЕДІ және Ұлан аудандық мәслихаты ШЕШІМ ҚАБЫЛДАДЫ:</w:t>
      </w:r>
    </w:p>
    <w:bookmarkStart w:name="z6" w:id="0"/>
    <w:p>
      <w:pPr>
        <w:spacing w:after="0"/>
        <w:ind w:left="0"/>
        <w:jc w:val="both"/>
      </w:pPr>
      <w:r>
        <w:rPr>
          <w:rFonts w:ascii="Times New Roman"/>
          <w:b w:val="false"/>
          <w:i w:val="false"/>
          <w:color w:val="000000"/>
          <w:sz w:val="28"/>
        </w:rPr>
        <w:t>
      1. Ұлан ауданының келесі елді мекендерінің шекарасы (шектері) өзгертілсін және белгіленсін:</w:t>
      </w:r>
    </w:p>
    <w:bookmarkEnd w:id="0"/>
    <w:bookmarkStart w:name="z7" w:id="1"/>
    <w:p>
      <w:pPr>
        <w:spacing w:after="0"/>
        <w:ind w:left="0"/>
        <w:jc w:val="both"/>
      </w:pPr>
      <w:r>
        <w:rPr>
          <w:rFonts w:ascii="Times New Roman"/>
          <w:b w:val="false"/>
          <w:i w:val="false"/>
          <w:color w:val="000000"/>
          <w:sz w:val="28"/>
        </w:rPr>
        <w:t>
      1) Азовое ауылдық округі Ново-Азовое ауылының шекарасына (шегіне) Ұлан ауданының ауылшаруашылығы мақсатындағы 877,26 гектар жерді қосу арқылы Азовое ауылдық округі Ново-Азовое ауылының шекарасы (шегі) өзгертіліп, жалпы ауданы 3184,94 гектар шекарасында белгіленсін;</w:t>
      </w:r>
    </w:p>
    <w:bookmarkEnd w:id="1"/>
    <w:bookmarkStart w:name="z8" w:id="2"/>
    <w:p>
      <w:pPr>
        <w:spacing w:after="0"/>
        <w:ind w:left="0"/>
        <w:jc w:val="both"/>
      </w:pPr>
      <w:r>
        <w:rPr>
          <w:rFonts w:ascii="Times New Roman"/>
          <w:b w:val="false"/>
          <w:i w:val="false"/>
          <w:color w:val="000000"/>
          <w:sz w:val="28"/>
        </w:rPr>
        <w:t>
      2) Айыртау ауылдық округі Новая-Канайка ауылының шекарасына (шегіне) Ұлан ауданының ауылшаруашылығы мақсатындағы 2424,71 гектар жерді қосу арқылы Айыртау ауылдық округі Новая-Канайка ауылының шекарасы (шегі) өзгертіліп, жалпы ауданы 3434,79 гектар шекарасы белгіленсін;</w:t>
      </w:r>
    </w:p>
    <w:bookmarkEnd w:id="2"/>
    <w:bookmarkStart w:name="z9" w:id="3"/>
    <w:p>
      <w:pPr>
        <w:spacing w:after="0"/>
        <w:ind w:left="0"/>
        <w:jc w:val="both"/>
      </w:pPr>
      <w:r>
        <w:rPr>
          <w:rFonts w:ascii="Times New Roman"/>
          <w:b w:val="false"/>
          <w:i w:val="false"/>
          <w:color w:val="000000"/>
          <w:sz w:val="28"/>
        </w:rPr>
        <w:t>
      3) Төлеген Тоқтаров ауылдық округі Украинка ауылының шекарасына (шегіне) Ұлан ауданының ауылшаруашылығы мақсатындағы 434,4 гектар жерді алу арқылы Төлеген Тоқтаров ауылдық округі Украинка ауылының шекарасы (шегі) өзгертіліп, жалпы ауданы 388,7631 гектар шекарасы белгіленсін;</w:t>
      </w:r>
    </w:p>
    <w:bookmarkEnd w:id="3"/>
    <w:bookmarkStart w:name="z10" w:id="4"/>
    <w:p>
      <w:pPr>
        <w:spacing w:after="0"/>
        <w:ind w:left="0"/>
        <w:jc w:val="both"/>
      </w:pPr>
      <w:r>
        <w:rPr>
          <w:rFonts w:ascii="Times New Roman"/>
          <w:b w:val="false"/>
          <w:i w:val="false"/>
          <w:color w:val="000000"/>
          <w:sz w:val="28"/>
        </w:rPr>
        <w:t>
      4) Огневка кенті округі Огневка кентінің шекарасына (шегіне) Ұлан ауданының ауылшаруашылығы мақсатындағы 394,4 гектар жерді алу арқылы Огневка кенті округі Огневка кентінің шекарасы (шегі) өзгертіліп, жалпы ауданы 453,7805 гектар шекарасы белгіленсін;</w:t>
      </w:r>
    </w:p>
    <w:bookmarkEnd w:id="4"/>
    <w:bookmarkStart w:name="z11" w:id="5"/>
    <w:p>
      <w:pPr>
        <w:spacing w:after="0"/>
        <w:ind w:left="0"/>
        <w:jc w:val="both"/>
      </w:pPr>
      <w:r>
        <w:rPr>
          <w:rFonts w:ascii="Times New Roman"/>
          <w:b w:val="false"/>
          <w:i w:val="false"/>
          <w:color w:val="000000"/>
          <w:sz w:val="28"/>
        </w:rPr>
        <w:t>
      5) Тарғын ауылдық округі Жоғарғы Тайынты ауылының шекарасына (шегіне) Ұлан ауданының ауылшаруашылығы мақсатындағы 3619,6 гектар жерді қосу арқылы Тарғын ауылдық округі Жоғарғы Тайынты ауылының шекарасы (шегі) өзгертіліп, жалпы ауданы 5384,82 гектар шекарасы белгіленсін;</w:t>
      </w:r>
    </w:p>
    <w:bookmarkEnd w:id="5"/>
    <w:bookmarkStart w:name="z12" w:id="6"/>
    <w:p>
      <w:pPr>
        <w:spacing w:after="0"/>
        <w:ind w:left="0"/>
        <w:jc w:val="both"/>
      </w:pPr>
      <w:r>
        <w:rPr>
          <w:rFonts w:ascii="Times New Roman"/>
          <w:b w:val="false"/>
          <w:i w:val="false"/>
          <w:color w:val="000000"/>
          <w:sz w:val="28"/>
        </w:rPr>
        <w:t>
      6) Таврия ауылдық округі Гагарино ауылының шекарасына (шегіне) Ұлан ауданының ауылшаруашылығы мақсатындағы 1278,39 гектар жерді қосу арқылы Таврия ауылдық округі Гагарино ауылының шекарасы (шегі) өзгертіліп, жалпы ауданы 3829,94 гектар шекарасы белгіленсін.</w:t>
      </w:r>
    </w:p>
    <w:bookmarkEnd w:id="6"/>
    <w:bookmarkStart w:name="z13" w:id="7"/>
    <w:p>
      <w:pPr>
        <w:spacing w:after="0"/>
        <w:ind w:left="0"/>
        <w:jc w:val="both"/>
      </w:pPr>
      <w:r>
        <w:rPr>
          <w:rFonts w:ascii="Times New Roman"/>
          <w:b w:val="false"/>
          <w:i w:val="false"/>
          <w:color w:val="000000"/>
          <w:sz w:val="28"/>
        </w:rPr>
        <w:t xml:space="preserve">
      2. Осы бірлескен қаулы мен шешім оның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Бекбосынов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Қалиева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бірлескен әкімдіктің </w:t>
            </w:r>
            <w:r>
              <w:br/>
            </w:r>
            <w:r>
              <w:rPr>
                <w:rFonts w:ascii="Times New Roman"/>
                <w:b w:val="false"/>
                <w:i w:val="false"/>
                <w:color w:val="000000"/>
                <w:sz w:val="20"/>
              </w:rPr>
              <w:t xml:space="preserve">2025 жылғы 26 қыркүйектегі </w:t>
            </w:r>
            <w:r>
              <w:br/>
            </w:r>
            <w:r>
              <w:rPr>
                <w:rFonts w:ascii="Times New Roman"/>
                <w:b w:val="false"/>
                <w:i w:val="false"/>
                <w:color w:val="000000"/>
                <w:sz w:val="20"/>
              </w:rPr>
              <w:t xml:space="preserve">№ 448 қаулысы мен мәслихаттың </w:t>
            </w:r>
            <w:r>
              <w:br/>
            </w:r>
            <w:r>
              <w:rPr>
                <w:rFonts w:ascii="Times New Roman"/>
                <w:b w:val="false"/>
                <w:i w:val="false"/>
                <w:color w:val="000000"/>
                <w:sz w:val="20"/>
              </w:rPr>
              <w:t xml:space="preserve">2025 жылғы 26 қыркүйектегі № 260 </w:t>
            </w:r>
            <w:r>
              <w:br/>
            </w:r>
            <w:r>
              <w:rPr>
                <w:rFonts w:ascii="Times New Roman"/>
                <w:b w:val="false"/>
                <w:i w:val="false"/>
                <w:color w:val="000000"/>
                <w:sz w:val="20"/>
              </w:rPr>
              <w:t>шешіміне 1 қосымша</w:t>
            </w:r>
          </w:p>
        </w:tc>
      </w:tr>
    </w:tbl>
    <w:bookmarkStart w:name="z17" w:id="8"/>
    <w:p>
      <w:pPr>
        <w:spacing w:after="0"/>
        <w:ind w:left="0"/>
        <w:jc w:val="left"/>
      </w:pPr>
      <w:r>
        <w:rPr>
          <w:rFonts w:ascii="Times New Roman"/>
          <w:b/>
          <w:i w:val="false"/>
          <w:color w:val="000000"/>
        </w:rPr>
        <w:t xml:space="preserve"> Шығыс Қазақстан облысы Ұлан ауданы Ново-Азовое ауылының шекарасы (шегі)</w:t>
      </w:r>
    </w:p>
    <w:bookmarkEnd w:id="8"/>
    <w:bookmarkStart w:name="z18"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6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М 1:25 000</w:t>
      </w:r>
    </w:p>
    <w:bookmarkEnd w:id="1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бірлескен әкімдіктің </w:t>
            </w:r>
            <w:r>
              <w:br/>
            </w:r>
            <w:r>
              <w:rPr>
                <w:rFonts w:ascii="Times New Roman"/>
                <w:b w:val="false"/>
                <w:i w:val="false"/>
                <w:color w:val="000000"/>
                <w:sz w:val="20"/>
              </w:rPr>
              <w:t xml:space="preserve">2025 жылғы 26 қыркүйектегі </w:t>
            </w:r>
            <w:r>
              <w:br/>
            </w:r>
            <w:r>
              <w:rPr>
                <w:rFonts w:ascii="Times New Roman"/>
                <w:b w:val="false"/>
                <w:i w:val="false"/>
                <w:color w:val="000000"/>
                <w:sz w:val="20"/>
              </w:rPr>
              <w:t xml:space="preserve">№ 448 қаулысы мен мәслихаттың </w:t>
            </w:r>
            <w:r>
              <w:br/>
            </w:r>
            <w:r>
              <w:rPr>
                <w:rFonts w:ascii="Times New Roman"/>
                <w:b w:val="false"/>
                <w:i w:val="false"/>
                <w:color w:val="000000"/>
                <w:sz w:val="20"/>
              </w:rPr>
              <w:t xml:space="preserve">2025 жылғы 26 қыркүйектегі № 260 </w:t>
            </w:r>
            <w:r>
              <w:br/>
            </w:r>
            <w:r>
              <w:rPr>
                <w:rFonts w:ascii="Times New Roman"/>
                <w:b w:val="false"/>
                <w:i w:val="false"/>
                <w:color w:val="000000"/>
                <w:sz w:val="20"/>
              </w:rPr>
              <w:t>шешіміне 2 қосымша</w:t>
            </w:r>
          </w:p>
        </w:tc>
      </w:tr>
    </w:tbl>
    <w:bookmarkStart w:name="z21" w:id="11"/>
    <w:p>
      <w:pPr>
        <w:spacing w:after="0"/>
        <w:ind w:left="0"/>
        <w:jc w:val="left"/>
      </w:pPr>
      <w:r>
        <w:rPr>
          <w:rFonts w:ascii="Times New Roman"/>
          <w:b/>
          <w:i w:val="false"/>
          <w:color w:val="000000"/>
        </w:rPr>
        <w:t xml:space="preserve"> Шығыс Қазақстан облысы Ұлан ауданы Новая-Канайка ауылының шекарасы (шегі)</w:t>
      </w:r>
    </w:p>
    <w:bookmarkEnd w:id="11"/>
    <w:bookmarkStart w:name="z22"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М 1:25 000</w:t>
      </w:r>
    </w:p>
    <w:bookmarkEnd w:id="1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бірлескен әкімдіктің </w:t>
            </w:r>
            <w:r>
              <w:br/>
            </w:r>
            <w:r>
              <w:rPr>
                <w:rFonts w:ascii="Times New Roman"/>
                <w:b w:val="false"/>
                <w:i w:val="false"/>
                <w:color w:val="000000"/>
                <w:sz w:val="20"/>
              </w:rPr>
              <w:t xml:space="preserve">2025 жылғы 26 қыркүйектегі </w:t>
            </w:r>
            <w:r>
              <w:br/>
            </w:r>
            <w:r>
              <w:rPr>
                <w:rFonts w:ascii="Times New Roman"/>
                <w:b w:val="false"/>
                <w:i w:val="false"/>
                <w:color w:val="000000"/>
                <w:sz w:val="20"/>
              </w:rPr>
              <w:t xml:space="preserve">№ 448 қаулысы мен мәслихаттың </w:t>
            </w:r>
            <w:r>
              <w:br/>
            </w:r>
            <w:r>
              <w:rPr>
                <w:rFonts w:ascii="Times New Roman"/>
                <w:b w:val="false"/>
                <w:i w:val="false"/>
                <w:color w:val="000000"/>
                <w:sz w:val="20"/>
              </w:rPr>
              <w:t xml:space="preserve">2025 жылғы 26 қыркүйектегі № 260 </w:t>
            </w:r>
            <w:r>
              <w:br/>
            </w:r>
            <w:r>
              <w:rPr>
                <w:rFonts w:ascii="Times New Roman"/>
                <w:b w:val="false"/>
                <w:i w:val="false"/>
                <w:color w:val="000000"/>
                <w:sz w:val="20"/>
              </w:rPr>
              <w:t>шешіміне 3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Шығыс Қазақстан облысы Ұлан ауданы Украинка ауылының шекарасы (шегі)</w:t>
      </w:r>
    </w:p>
    <w:bookmarkStart w:name="z26"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50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15"/>
    <w:p>
      <w:pPr>
        <w:spacing w:after="0"/>
        <w:ind w:left="0"/>
        <w:jc w:val="both"/>
      </w:pPr>
      <w:r>
        <w:rPr>
          <w:rFonts w:ascii="Times New Roman"/>
          <w:b w:val="false"/>
          <w:i w:val="false"/>
          <w:color w:val="000000"/>
          <w:sz w:val="28"/>
        </w:rPr>
        <w:t>
      М 1:100 000</w:t>
      </w:r>
    </w:p>
    <w:bookmarkEnd w:id="1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бірлескен әкімдіктің </w:t>
            </w:r>
            <w:r>
              <w:br/>
            </w:r>
            <w:r>
              <w:rPr>
                <w:rFonts w:ascii="Times New Roman"/>
                <w:b w:val="false"/>
                <w:i w:val="false"/>
                <w:color w:val="000000"/>
                <w:sz w:val="20"/>
              </w:rPr>
              <w:t xml:space="preserve">2025 жылғы 26 қыркүйектегі </w:t>
            </w:r>
            <w:r>
              <w:br/>
            </w:r>
            <w:r>
              <w:rPr>
                <w:rFonts w:ascii="Times New Roman"/>
                <w:b w:val="false"/>
                <w:i w:val="false"/>
                <w:color w:val="000000"/>
                <w:sz w:val="20"/>
              </w:rPr>
              <w:t xml:space="preserve">№ 448 қаулысы мен мәслихаттың </w:t>
            </w:r>
            <w:r>
              <w:br/>
            </w:r>
            <w:r>
              <w:rPr>
                <w:rFonts w:ascii="Times New Roman"/>
                <w:b w:val="false"/>
                <w:i w:val="false"/>
                <w:color w:val="000000"/>
                <w:sz w:val="20"/>
              </w:rPr>
              <w:t xml:space="preserve">2025 жылғы 26 қыркүйектегі № 260 </w:t>
            </w:r>
            <w:r>
              <w:br/>
            </w:r>
            <w:r>
              <w:rPr>
                <w:rFonts w:ascii="Times New Roman"/>
                <w:b w:val="false"/>
                <w:i w:val="false"/>
                <w:color w:val="000000"/>
                <w:sz w:val="20"/>
              </w:rPr>
              <w:t>шешіміне 4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Шығыс Қазақстан облысы Ұлан ауданы Огневка кентінің шекарасы (шегі)</w:t>
      </w:r>
    </w:p>
    <w:bookmarkStart w:name="z30"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854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54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17"/>
    <w:p>
      <w:pPr>
        <w:spacing w:after="0"/>
        <w:ind w:left="0"/>
        <w:jc w:val="both"/>
      </w:pPr>
      <w:r>
        <w:rPr>
          <w:rFonts w:ascii="Times New Roman"/>
          <w:b w:val="false"/>
          <w:i w:val="false"/>
          <w:color w:val="000000"/>
          <w:sz w:val="28"/>
        </w:rPr>
        <w:t>
      М 1:100 000</w:t>
      </w:r>
    </w:p>
    <w:bookmarkEnd w:id="1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бірлескен әкімдіктің </w:t>
            </w:r>
            <w:r>
              <w:br/>
            </w:r>
            <w:r>
              <w:rPr>
                <w:rFonts w:ascii="Times New Roman"/>
                <w:b w:val="false"/>
                <w:i w:val="false"/>
                <w:color w:val="000000"/>
                <w:sz w:val="20"/>
              </w:rPr>
              <w:t xml:space="preserve">2025 жылғы 26 қыркүйектегі </w:t>
            </w:r>
            <w:r>
              <w:br/>
            </w:r>
            <w:r>
              <w:rPr>
                <w:rFonts w:ascii="Times New Roman"/>
                <w:b w:val="false"/>
                <w:i w:val="false"/>
                <w:color w:val="000000"/>
                <w:sz w:val="20"/>
              </w:rPr>
              <w:t xml:space="preserve">№ 448 қаулысы мен мәслихаттың </w:t>
            </w:r>
            <w:r>
              <w:br/>
            </w:r>
            <w:r>
              <w:rPr>
                <w:rFonts w:ascii="Times New Roman"/>
                <w:b w:val="false"/>
                <w:i w:val="false"/>
                <w:color w:val="000000"/>
                <w:sz w:val="20"/>
              </w:rPr>
              <w:t xml:space="preserve">2025 жылғы 26 қыркүйектегі № 260 </w:t>
            </w:r>
            <w:r>
              <w:br/>
            </w:r>
            <w:r>
              <w:rPr>
                <w:rFonts w:ascii="Times New Roman"/>
                <w:b w:val="false"/>
                <w:i w:val="false"/>
                <w:color w:val="000000"/>
                <w:sz w:val="20"/>
              </w:rPr>
              <w:t>шешіміне 5 қосымша</w:t>
            </w:r>
          </w:p>
        </w:tc>
      </w:tr>
    </w:tbl>
    <w:bookmarkStart w:name="z33" w:id="18"/>
    <w:p>
      <w:pPr>
        <w:spacing w:after="0"/>
        <w:ind w:left="0"/>
        <w:jc w:val="left"/>
      </w:pPr>
      <w:r>
        <w:rPr>
          <w:rFonts w:ascii="Times New Roman"/>
          <w:b/>
          <w:i w:val="false"/>
          <w:color w:val="000000"/>
        </w:rPr>
        <w:t xml:space="preserve"> Шығыс Қазақстан облысы Ұлан ауданы  Жоғарғы Тайынты ауылының шекарасы (шегі)</w:t>
      </w:r>
    </w:p>
    <w:bookmarkEnd w:id="18"/>
    <w:bookmarkStart w:name="z34"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8105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53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20"/>
    <w:p>
      <w:pPr>
        <w:spacing w:after="0"/>
        <w:ind w:left="0"/>
        <w:jc w:val="both"/>
      </w:pPr>
      <w:r>
        <w:rPr>
          <w:rFonts w:ascii="Times New Roman"/>
          <w:b w:val="false"/>
          <w:i w:val="false"/>
          <w:color w:val="000000"/>
          <w:sz w:val="28"/>
        </w:rPr>
        <w:t>
      М 1:25 000</w:t>
      </w:r>
    </w:p>
    <w:bookmarkEnd w:id="2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бірлескен әкімдіктің </w:t>
            </w:r>
            <w:r>
              <w:br/>
            </w:r>
            <w:r>
              <w:rPr>
                <w:rFonts w:ascii="Times New Roman"/>
                <w:b w:val="false"/>
                <w:i w:val="false"/>
                <w:color w:val="000000"/>
                <w:sz w:val="20"/>
              </w:rPr>
              <w:t xml:space="preserve">2025 жылғы 26 қыркүйектегі </w:t>
            </w:r>
            <w:r>
              <w:br/>
            </w:r>
            <w:r>
              <w:rPr>
                <w:rFonts w:ascii="Times New Roman"/>
                <w:b w:val="false"/>
                <w:i w:val="false"/>
                <w:color w:val="000000"/>
                <w:sz w:val="20"/>
              </w:rPr>
              <w:t xml:space="preserve">№ 448 қаулысы мен мәслихаттың </w:t>
            </w:r>
            <w:r>
              <w:br/>
            </w:r>
            <w:r>
              <w:rPr>
                <w:rFonts w:ascii="Times New Roman"/>
                <w:b w:val="false"/>
                <w:i w:val="false"/>
                <w:color w:val="000000"/>
                <w:sz w:val="20"/>
              </w:rPr>
              <w:t xml:space="preserve">2025 жылғы 26 қыркүйектегі № 260 </w:t>
            </w:r>
            <w:r>
              <w:br/>
            </w:r>
            <w:r>
              <w:rPr>
                <w:rFonts w:ascii="Times New Roman"/>
                <w:b w:val="false"/>
                <w:i w:val="false"/>
                <w:color w:val="000000"/>
                <w:sz w:val="20"/>
              </w:rPr>
              <w:t>шешіміне 6 қосымша</w:t>
            </w:r>
          </w:p>
        </w:tc>
      </w:tr>
    </w:tbl>
    <w:bookmarkStart w:name="z37" w:id="21"/>
    <w:p>
      <w:pPr>
        <w:spacing w:after="0"/>
        <w:ind w:left="0"/>
        <w:jc w:val="left"/>
      </w:pPr>
      <w:r>
        <w:rPr>
          <w:rFonts w:ascii="Times New Roman"/>
          <w:b/>
          <w:i w:val="false"/>
          <w:color w:val="000000"/>
        </w:rPr>
        <w:t xml:space="preserve"> Шығыс Қазақстан облысы Ұлан ауданы Гагарино ауылының шекарасы (шегі)</w:t>
      </w:r>
    </w:p>
    <w:bookmarkEnd w:id="21"/>
    <w:bookmarkStart w:name="z38"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8105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27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23"/>
    <w:p>
      <w:pPr>
        <w:spacing w:after="0"/>
        <w:ind w:left="0"/>
        <w:jc w:val="both"/>
      </w:pPr>
      <w:r>
        <w:rPr>
          <w:rFonts w:ascii="Times New Roman"/>
          <w:b w:val="false"/>
          <w:i w:val="false"/>
          <w:color w:val="000000"/>
          <w:sz w:val="28"/>
        </w:rPr>
        <w:t>
      М 1:25 000</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