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5d9b" w14:textId="06c5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2025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29/10-VІІІ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индустрия және инфрақұрылымдық даму министрінің міндетін атқарушы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Тарбағатай аудандық мәслихаты ШЕШІМ ҚАБЫЛДАДЫ: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Тарбағатай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50 теңге мөлшерінде бекітілсін.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