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2b8b" w14:textId="3e32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Тарбағатай ауданы Құйған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23 желтоқсандағы № 36/8-VIII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Тарбағатай ауданы Құйған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72 678,0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61 128,0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72 678,0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0,0 мың теңге.";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Тарбағатай ауданы Құйған ауылдық округ бюджетіне аудандық бюджеттен берілетін субвенция көлемі 40 480,0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Тарбағатай ауданы Құйған ауылдық округ бюджетіне аудандық бюджеттен – 20 648,0 мың теңге көлемінде нысаналы трансферттер көзделгені ескерілсін.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Құйған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Құйған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Құйған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