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cfe8" w14:textId="f8ac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23 желтоқсандағы № 36/6-VIII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96 718,0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96 718,0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Тарбағатай ауданы Қабанбай ауылдық округ бюджетіне аудандық бюджеттен берілетін субвенция көлемі – 40 501,0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Тарбағатай ауданы Қабанбай ауылдық округ бюджетіне аудандық бюджеттен – 37 682,0 мың теңге көлемінде нысаналы трансферттер көзделгені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