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7d0a" w14:textId="96f7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Тарбағатай ауданы Тұғыл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23 желтоқсандағы № 36/3-VIII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–177 969,0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177 969,0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0,0 мың теңге.";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Тарбағатай ауданы Тұғыл ауылдық округ бюджетіне аудандық бюджетінен берілетін субвенция көлемі 35 884,0 мың теңге сомасында белгіленгені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Тарбағатай ауданы Тұғыл ауылдық округ бюджетіне аудандық бюджеттен 82 085,0 мың теңге көлемінде нысаналы трансферттер көзделгені ескерілсін.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Тұғыл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Тауарларға,жұмыстарға,және көрсетілетінқызметтерге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Тұғыл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Тауарларға,жұмыстарға,және көрсетілетінқызметтерге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Тұғыл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Тауарларға,жұмыстарға,және көрсетілетінқызметтерге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