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6f14" w14:textId="33d6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Тарбағатай ауданы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23 желтоқсандағы № 36/2-VIII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405 322,0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119 002,0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405 322,0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Тарбағатай ауданы Ақжар ауылдық округ бюджетіне аудандық бюджеттен 284 820,0 мың теңге көлемінде нысаналы трансферттер көзделгені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