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2529" w14:textId="2792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25/8 -VIII "2025-2027 жылдарға арналған Тарбағатай ауданы Құйған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25 қарашадағы № 34/7-VIII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27 желтоқсандағы № 25/8-VIII "2025-2027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205910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100 369,0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92 119,0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102 862,4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-2 493,4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2 493,4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2 493,4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Құйған ауылдық округ бюджетіне аудандық бюджеттен – 51064,0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34/7-VІІІ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