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78bc" w14:textId="39b7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№25/6-VІІІ "2025-2027 жылдарға арналған Тарбағатай ауданы Қабанбай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25 қарашадағы № 34/5-VIII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25/6-VIII "2025-2027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205913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195 632,3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13 565,0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175 067,3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196 260,5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-628,2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628,2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628,2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"3.Тарбағатай ауданы Қабанбай ауылдық округінің 2025 жылға арналған бюджетіне аудандық бюджеттен 51 300,3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34/5-VІІІ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Қабанбай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