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ea46" w14:textId="4dae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205745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693 043,2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603 268,2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733 100,9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-40 057,7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40 057,7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40 057,7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Ақжар ауылдық округ бюджетіне аудандық бюджеттен 490 993,4 мың теңге көлемінде нысаналы трансферттер көзделгені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