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979b" w14:textId="fd29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"ШҚО Тарбағатай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Шығыс Қазақстан облысы Тарбағатай аудандық мәслихатының 2023 жылғы 28 сәуірдегі № 2/3-VIII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25 қарашадағы № 33/4-VIII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"ШҚО Тарбағатай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Шығыс Қазақстан облысы Тарбағатай аудандық мәслихатының 2023 жылғы 28 сәуірдегі № 2/3-VIII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