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03fd" w14:textId="b0e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75 858,7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7 756,4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68 102,3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75 865,7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Маңырақ ауылдық округ бюджетіне аудандық бюджеттен 30 969,3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