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984f" w14:textId="2f19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25/8 -VIII "2025-2027 жылдарға арналған Тарбағатай ауданы Құйған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18 қыркүйектегі № 32/8-VIII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27 желтоқсандағы № 25/8 -VIII "2025-2027 жылдарға арналған Тарбағатай ауданы Құйған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№205910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94 567,0мың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86 317,0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97 060,4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-2 493,4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2 493,4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2 493,4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Тарбағатай ауданы Құйған ауылдық округ бюджетіне аудандық бюджеттен 45262,0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№32/8-VIII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Құйған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 ікапиталды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