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2dd" w14:textId="4a8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№25/6-VІІІ "2025-2027 жылдарға арналған Тарбағатай ауданы Кабанбай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25/6-VIII "2025-2027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191 585,3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171 020,3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192 213,5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"3.Тарбағатай ауданы Қабанбай ауылдық округінің 2025 жылға арналған бюджетіне аудандық бюджеттен 47 253,3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