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a33b" w14:textId="b9fa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25/4-VIII "2025-2027 жылдарға арналған Тарбағатай ауданының Жаңаауыл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18 қыркүйектегі № 32/4-VIII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25/4-VIII "2025-2027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№205731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ауданы Жаңаауыл ауылдық округінің бюджеті туралы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86 313,4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7 282,0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78 986,4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87 089,7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-776,3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776,3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776,3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Жаңаауыл ауылдық округ бюджетіне аудандық бюджеттен – 32 883,4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32/4 -VIII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Жаңаауыл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