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75e1" w14:textId="48a7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205734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278 453,4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228 303,4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282 084,0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-3630,6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3 630,6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3 630,6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Тұғыл ауылдық округі бюджетіне облыстық бюджеттен - 48 129,0 мың теңге, аудандық бюджеттен -136 052,4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сумен қамтамассыз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