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1f18" w14:textId="1d91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18 қыркүйектегі № 32/2-VIII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205745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687 533,2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89 775,0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597 758,2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727 590,9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-40 057,7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40 057,7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40 057,7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Ақжар ауылдық округ бюджетіне аудандық бюджеттен 485483,4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Тарбағатай ауданы Ақжар ауылдық округ бюджетіне облыстық бюджеттен 67 759,8 мың теңге көлемінде нысаналы трансферттер көзделгені ескерілсін.";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 .Канагатов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