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d613" w14:textId="1a9d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25 желтоқсандағы № 24/2-VIII "Тарбағатай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қыркүйектегі № 31/7-VIII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25 желтоқсандағы №24/2-VIII "Тарбағатай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6 377 915,3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2 199 749,3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23 949,5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4 151 216,5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6 650 234,3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151 681,0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200 532,0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48 851,0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-424 000,0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424 000,0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234 635,0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48 851,0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238 216,0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