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de56" w14:textId="3bed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25/3-VIII "2025-2027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30 маусымдағы № 30/8-VIII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25/3-VIII "2025-2027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205734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232 261,0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46 450,0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185 611,0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235 891,6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-3630,6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3630,6 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3630,6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Тұғыл ауылдық округ бюджетіне аудандық бюджеттен -141 489,0 мың теңге көлемінде нысаналы трансферттер көзделгені ескерілсін.";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Тұғыл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