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254eb" w14:textId="40254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2024 жылғы 27 желтоқсандағы № 25/8 -VIII "2025-2027 жылдарға арналған Тарбағатай ауданы Құйған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2025 жылғы 12 мамырдағы № 29/8-VIII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2024 жылғы 27 желтоқсандағы № 25/8-VIII "2025-2027 жылдарға арналған Тарбағатай ауданы Құйған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205910 болып тіркелген) келесідей өзгерістер мен толықтырулар еңгізілсін: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1. 2025-2027 жылдарға арналған Тарбағатай ауданы Құйған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өзгерістер еңгізілсін: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94 584,0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8 250,0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–86 334,0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97 077,4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- 2 493,4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2 493,4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2 493,4 мың теңге";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2025 жылға арналған Тарбағатай ауданы Құйған ауылдық округ бюджетіне аудандық бюджеттен – 45 279,0 мың теңге көлемінде нысаналы трансферттер көзделгені ескерілсін".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3-1 тармақпен толықтырылсын: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2477,8 мың теңге бюджет қаражатының пайдаланатын бос қалдықтары осы шешімнің 4-қосымшасына сәйкес бөлінсін";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 ;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 4-қосымшасымен толықтырылсын.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29-8/VIII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25/8-VIII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Құйған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97 077,4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29/8-VIII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25/8-VIII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қаражатының бос қалдықтарының пайдаланылуы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