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31ff" w14:textId="c373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25/3-VIII "2025-2027 жылдарға арналған Тарбағатай ауданы Тұғыл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2025 жылғы 12 мамырдағы № 29/3-VIII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2024 жылғы 27 желтоқсандағы № 25/3-VIII "2025-2027 жылдарға арналған Тарбағатай ауданы Тұғыл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205734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–192 261,0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46 450,0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145 611,0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195 891,6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-3630,6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3 630,6 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3 630,6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3. 2025 жылға арналған Тарбағатай ауданы Тұғыл ауылдық округ бюджетіне аудандық бюджеттен -101 489,0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 қосымшамен толықтырылсын: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3 630,6 мың теңге бюджет қаражатының бос қалдықтарының пайдалануы осы шешімнің 4-қосымшасына сәйкес бөлінсін.";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аталған шешім 4-қосымшасымен толықтырылсын.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Тұғыл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сумен қамтамассыз 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 есебінен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